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E3C" w:rsidRDefault="00B605AB" w:rsidP="00B605AB">
      <w:r>
        <w:t>Аворизация обучающихся возможна с главной страницы сайта ОГУ.</w:t>
      </w:r>
    </w:p>
    <w:p w:rsidR="00B605AB" w:rsidRDefault="00B605AB" w:rsidP="00B605A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4330065</wp:posOffset>
                </wp:positionH>
                <wp:positionV relativeFrom="paragraph">
                  <wp:posOffset>220345</wp:posOffset>
                </wp:positionV>
                <wp:extent cx="1609725" cy="190500"/>
                <wp:effectExtent l="0" t="0" r="28575" b="1905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190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D06F91" id="Скругленный прямоугольник 6" o:spid="_x0000_s1026" style="position:absolute;margin-left:340.95pt;margin-top:17.35pt;width:126.7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" filled="f" strokecolor="#c0504d [3205]" strokeweight="2pt"/>
            </w:pict>
          </mc:Fallback>
        </mc:AlternateContent>
      </w:r>
      <w:r>
        <w:t>Попасть в единое окно доступа можно по сылке «Вход для зарегистрированных пользователей»</w:t>
      </w:r>
    </w:p>
    <w:p w:rsidR="00B605AB" w:rsidRDefault="00B605AB" w:rsidP="00B605AB">
      <w:r w:rsidRPr="00B605AB">
        <w:rPr>
          <w:noProof/>
          <w:lang w:eastAsia="ru-RU"/>
        </w:rPr>
        <w:drawing>
          <wp:inline distT="0" distB="0" distL="0" distR="0" wp14:anchorId="7C80853C" wp14:editId="0FA6A81E">
            <wp:extent cx="5940425" cy="35782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7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5AB" w:rsidRDefault="00B605AB" w:rsidP="00B605AB"/>
    <w:p w:rsidR="00B605AB" w:rsidRDefault="00B605AB" w:rsidP="00B605AB">
      <w:r>
        <w:t>На странице Единого окна доступа доступны ссылки на подсистемы ОГУ, сброс пароля, указаны контакты специалистов библиотеки по вопросам восстановления логина и пароля от учетной записи обучающегося.</w:t>
      </w:r>
    </w:p>
    <w:p w:rsidR="00B605AB" w:rsidRDefault="00B605AB" w:rsidP="00B605AB">
      <w:r>
        <w:t xml:space="preserve"> </w:t>
      </w:r>
    </w:p>
    <w:p w:rsidR="00B605AB" w:rsidRDefault="00B605AB" w:rsidP="00B605AB">
      <w:r w:rsidRPr="00B605AB">
        <w:rPr>
          <w:noProof/>
          <w:lang w:eastAsia="ru-RU"/>
        </w:rPr>
        <w:drawing>
          <wp:inline distT="0" distB="0" distL="0" distR="0" wp14:anchorId="5E347EED" wp14:editId="4940618E">
            <wp:extent cx="4909712" cy="3933646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196" t="17329" r="2550" b="9998"/>
                    <a:stretch/>
                  </pic:blipFill>
                  <pic:spPr bwMode="auto">
                    <a:xfrm>
                      <a:off x="0" y="0"/>
                      <a:ext cx="4960020" cy="39739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22E5" w:rsidRDefault="003F22E5" w:rsidP="00B605AB"/>
    <w:p w:rsidR="003F22E5" w:rsidRDefault="00B605AB" w:rsidP="00B605AB">
      <w:r>
        <w:lastRenderedPageBreak/>
        <w:t>Введите логин и пароль</w:t>
      </w:r>
      <w:r w:rsidR="003F22E5">
        <w:t xml:space="preserve"> учетной записи студента. В случае успешной автоизации вы увидите доступные вам подсистемы.</w:t>
      </w:r>
    </w:p>
    <w:p w:rsidR="00B605AB" w:rsidRDefault="003F22E5" w:rsidP="00B605AB">
      <w:r>
        <w:t xml:space="preserve">Авторизация в едином окне доступа возможна по электронной почте и логину. </w:t>
      </w:r>
      <w:r w:rsidR="00B605AB">
        <w:t xml:space="preserve"> </w:t>
      </w:r>
    </w:p>
    <w:p w:rsidR="00F80C74" w:rsidRDefault="003F22E5" w:rsidP="00B605AB">
      <w:pPr>
        <w:rPr>
          <w:noProof/>
          <w:lang w:eastAsia="ru-RU"/>
        </w:rPr>
      </w:pPr>
      <w:r>
        <w:t>Обратите внимание, если вы заводили личный кабинет абитуриента, в верхней части экрана у вас будет информация об авторизации в ЛК абитуриента и в ЕСДИР. Логины в каждой подсистеме будут отличаться!</w:t>
      </w:r>
      <w:r w:rsidR="00F80C74" w:rsidRPr="00F80C74">
        <w:rPr>
          <w:noProof/>
          <w:lang w:eastAsia="ru-RU"/>
        </w:rPr>
        <w:t xml:space="preserve"> </w:t>
      </w:r>
    </w:p>
    <w:p w:rsidR="003F22E5" w:rsidRDefault="00F80C74" w:rsidP="00B605A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4816F" wp14:editId="68E64B4D">
                <wp:simplePos x="0" y="0"/>
                <wp:positionH relativeFrom="column">
                  <wp:posOffset>1572260</wp:posOffset>
                </wp:positionH>
                <wp:positionV relativeFrom="paragraph">
                  <wp:posOffset>380594</wp:posOffset>
                </wp:positionV>
                <wp:extent cx="2391508" cy="170822"/>
                <wp:effectExtent l="0" t="0" r="27940" b="19685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1508" cy="17082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32E399" id="Скругленный прямоугольник 9" o:spid="_x0000_s1026" style="position:absolute;margin-left:123.8pt;margin-top:29.95pt;width:188.3pt;height:13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" filled="f" strokecolor="#c0504d [3205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135457B" wp14:editId="43B74C69">
            <wp:extent cx="5782945" cy="3408884"/>
            <wp:effectExtent l="0" t="0" r="8255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762"/>
                    <a:stretch/>
                  </pic:blipFill>
                  <pic:spPr bwMode="auto">
                    <a:xfrm>
                      <a:off x="0" y="0"/>
                      <a:ext cx="5782945" cy="3408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0C74" w:rsidRDefault="00F80C74" w:rsidP="00B605AB"/>
    <w:p w:rsidR="003F22E5" w:rsidRPr="00A257A2" w:rsidRDefault="003F22E5" w:rsidP="00B605AB">
      <w:r>
        <w:t xml:space="preserve">Если у вас видна авторизация только в сервисе ЛК абитуриента, другие подсистемы вам будут недоступны. Для доступа к обучающим системам </w:t>
      </w:r>
      <w:r>
        <w:rPr>
          <w:lang w:val="en-US"/>
        </w:rPr>
        <w:t>Moodle</w:t>
      </w:r>
      <w:r w:rsidRPr="00A257A2">
        <w:t xml:space="preserve"> </w:t>
      </w:r>
      <w:r>
        <w:t>и АИССТ требуется авторизация</w:t>
      </w:r>
      <w:r w:rsidR="00A257A2">
        <w:t xml:space="preserve"> через учетную запись ЕСДИР или авторизация со страниц самих подсистем, в этом случае в качестве логина нужно использовать логин вида ФАМИЛИЯ_ИНИЦИАЛЫ (например, </w:t>
      </w:r>
      <w:r w:rsidR="00A257A2">
        <w:rPr>
          <w:lang w:val="en-US"/>
        </w:rPr>
        <w:t>PETROV</w:t>
      </w:r>
      <w:r w:rsidR="00A257A2" w:rsidRPr="00A257A2">
        <w:t>_</w:t>
      </w:r>
      <w:proofErr w:type="gramStart"/>
      <w:r w:rsidR="00A257A2">
        <w:rPr>
          <w:lang w:val="en-US"/>
        </w:rPr>
        <w:t>AS</w:t>
      </w:r>
      <w:r w:rsidR="00A257A2" w:rsidRPr="00A257A2">
        <w:t>)</w:t>
      </w:r>
      <w:r w:rsidR="00A257A2">
        <w:t xml:space="preserve">  и</w:t>
      </w:r>
      <w:proofErr w:type="gramEnd"/>
      <w:r w:rsidR="00A257A2">
        <w:t xml:space="preserve"> пароль от личного кабинета обучающегося.</w:t>
      </w:r>
    </w:p>
    <w:p w:rsidR="00B605AB" w:rsidRDefault="00B605AB" w:rsidP="00B605AB"/>
    <w:p w:rsidR="00B605AB" w:rsidRDefault="00B605AB" w:rsidP="00B605AB">
      <w:r>
        <w:t>Смена пароля</w:t>
      </w:r>
      <w:r w:rsidR="00F80C74">
        <w:t xml:space="preserve"> доступна в Профиле пользователя. Перейдите в профиль пользователя, далее по ссылке «Сменить пароль ЕСДИР»</w:t>
      </w:r>
    </w:p>
    <w:p w:rsidR="00F80C74" w:rsidRDefault="00F80C74" w:rsidP="00B605A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170764</wp:posOffset>
                </wp:positionH>
                <wp:positionV relativeFrom="paragraph">
                  <wp:posOffset>1998574</wp:posOffset>
                </wp:positionV>
                <wp:extent cx="1009498" cy="190195"/>
                <wp:effectExtent l="0" t="0" r="19685" b="19685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498" cy="19019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71610E" id="Скругленный прямоугольник 11" o:spid="_x0000_s1026" style="position:absolute;margin-left:13.45pt;margin-top:157.35pt;width:79.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" filled="f" strokecolor="#c0504d [3205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5939790" cy="2231136"/>
            <wp:effectExtent l="0" t="0" r="381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067"/>
                    <a:stretch/>
                  </pic:blipFill>
                  <pic:spPr bwMode="auto">
                    <a:xfrm>
                      <a:off x="0" y="0"/>
                      <a:ext cx="5939790" cy="2231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05AB" w:rsidRDefault="00B605AB" w:rsidP="00B605AB"/>
    <w:p w:rsidR="00B605AB" w:rsidRDefault="00B605AB" w:rsidP="00B605AB"/>
    <w:p w:rsidR="00B605AB" w:rsidRDefault="00F80C74" w:rsidP="00B605AB">
      <w:r>
        <w:lastRenderedPageBreak/>
        <w:t>Укажите старый пароль, введите и подтвердите новый пароль. Новый пароль будет действовать для всех подсистем, доступных в едином окне доступа.</w:t>
      </w:r>
    </w:p>
    <w:p w:rsidR="005A7F13" w:rsidRDefault="00F80C74" w:rsidP="00B605A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302438</wp:posOffset>
                </wp:positionH>
                <wp:positionV relativeFrom="paragraph">
                  <wp:posOffset>1784934</wp:posOffset>
                </wp:positionV>
                <wp:extent cx="1880006" cy="929031"/>
                <wp:effectExtent l="0" t="0" r="25400" b="23495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006" cy="92903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1E00F4" id="Скругленный прямоугольник 13" o:spid="_x0000_s1026" style="position:absolute;margin-left:23.8pt;margin-top:140.55pt;width:148.05pt;height:73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" filled="f" strokecolor="#c0504d [3205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5939790" cy="2823845"/>
            <wp:effectExtent l="0" t="0" r="381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82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F13" w:rsidRDefault="005A7F13" w:rsidP="005A7F13"/>
    <w:p w:rsidR="00F80C74" w:rsidRDefault="005A7F13" w:rsidP="005A7F13">
      <w:r>
        <w:t>Чтобы воспользоваться сервисом забыли пароль, у вас в профиле должна быть указана подтвержденная электронная почта.</w:t>
      </w:r>
    </w:p>
    <w:p w:rsidR="00FD03BB" w:rsidRDefault="005A7F13" w:rsidP="005A7F1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3133420</wp:posOffset>
                </wp:positionH>
                <wp:positionV relativeFrom="paragraph">
                  <wp:posOffset>630428</wp:posOffset>
                </wp:positionV>
                <wp:extent cx="819303" cy="241402"/>
                <wp:effectExtent l="0" t="0" r="19050" b="25400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303" cy="24140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A7A0C0" id="Скругленный прямоугольник 15" o:spid="_x0000_s1026" style="position:absolute;margin-left:246.75pt;margin-top:49.65pt;width:64.5pt;height:1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" filled="f" strokecolor="#c0504d [3205]" strokeweight="2pt"/>
            </w:pict>
          </mc:Fallback>
        </mc:AlternateContent>
      </w:r>
      <w:r w:rsidRPr="00B605AB">
        <w:rPr>
          <w:noProof/>
          <w:lang w:eastAsia="ru-RU"/>
        </w:rPr>
        <w:drawing>
          <wp:inline distT="0" distB="0" distL="0" distR="0" wp14:anchorId="6F1AE280" wp14:editId="75702C87">
            <wp:extent cx="4909142" cy="1441094"/>
            <wp:effectExtent l="0" t="0" r="6350" b="698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196" t="17329" r="2550" b="56044"/>
                    <a:stretch/>
                  </pic:blipFill>
                  <pic:spPr bwMode="auto">
                    <a:xfrm>
                      <a:off x="0" y="0"/>
                      <a:ext cx="4960020" cy="14560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03BB" w:rsidRDefault="00FD03BB" w:rsidP="005A7F13"/>
    <w:p w:rsidR="005A7F13" w:rsidRDefault="00FD03BB" w:rsidP="005A7F13">
      <w:r>
        <w:t>Нажмите на ссылку «Забыли пароль?». Укажите электронную почту, которая была указана при регистрации. На почту придет ссылка, по которой нужно перейти, чтобы получить временный пароль.</w:t>
      </w:r>
    </w:p>
    <w:p w:rsidR="00FD03BB" w:rsidRDefault="00FD03BB" w:rsidP="005A7F13">
      <w:bookmarkStart w:id="0" w:name="_GoBack"/>
      <w:r w:rsidRPr="00FD03BB">
        <w:drawing>
          <wp:inline distT="0" distB="0" distL="0" distR="0" wp14:anchorId="4C271624" wp14:editId="21ECEB24">
            <wp:extent cx="5340350" cy="236562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48579" cy="236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D03BB" w:rsidRDefault="00FD03BB" w:rsidP="005A7F13">
      <w:r>
        <w:t xml:space="preserve">После получения временного пароля авторизуйтесь в Едином окне доступа. Смените пароль на новый по инструкции выше.  </w:t>
      </w:r>
    </w:p>
    <w:p w:rsidR="00FD03BB" w:rsidRDefault="00FD03BB" w:rsidP="005A7F13">
      <w:r>
        <w:t>Если на вашем устройстве были сохранены предыдущие варианты паролей, удалите их.</w:t>
      </w:r>
    </w:p>
    <w:sectPr w:rsidR="00FD0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28E26AC"/>
    <w:lvl w:ilvl="0">
      <w:start w:val="1"/>
      <w:numFmt w:val="decimal"/>
      <w:pStyle w:val="3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 w15:restartNumberingAfterBreak="0">
    <w:nsid w:val="FFFFFF7D"/>
    <w:multiLevelType w:val="singleLevel"/>
    <w:tmpl w:val="03E019E0"/>
    <w:lvl w:ilvl="0">
      <w:start w:val="1"/>
      <w:numFmt w:val="decimal"/>
      <w:pStyle w:val="5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4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 w15:restartNumberingAfterBreak="0">
    <w:nsid w:val="FFFFFF7F"/>
    <w:multiLevelType w:val="singleLevel"/>
    <w:tmpl w:val="AAA069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824B486"/>
    <w:lvl w:ilvl="0">
      <w:start w:val="1"/>
      <w:numFmt w:val="bullet"/>
      <w:pStyle w:val="40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506C4BE"/>
    <w:lvl w:ilvl="0">
      <w:start w:val="1"/>
      <w:numFmt w:val="bullet"/>
      <w:pStyle w:val="a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3460222"/>
    <w:lvl w:ilvl="0">
      <w:start w:val="1"/>
      <w:numFmt w:val="bullet"/>
      <w:pStyle w:val="a0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30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2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A9844D6"/>
    <w:multiLevelType w:val="hybridMultilevel"/>
    <w:tmpl w:val="19A075E4"/>
    <w:lvl w:ilvl="0" w:tplc="0419000F">
      <w:start w:val="1"/>
      <w:numFmt w:val="decimal"/>
      <w:pStyle w:val="50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9"/>
  </w:num>
  <w:num w:numId="7">
    <w:abstractNumId w:val="7"/>
  </w:num>
  <w:num w:numId="8">
    <w:abstractNumId w:val="4"/>
  </w:num>
  <w:num w:numId="9">
    <w:abstractNumId w:val="1"/>
  </w:num>
  <w:num w:numId="10">
    <w:abstractNumId w:val="3"/>
  </w:num>
  <w:num w:numId="11">
    <w:abstractNumId w:val="8"/>
  </w:num>
  <w:num w:numId="12">
    <w:abstractNumId w:val="2"/>
  </w:num>
  <w:num w:numId="13">
    <w:abstractNumId w:val="0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3A4"/>
    <w:rsid w:val="003327FC"/>
    <w:rsid w:val="003F22E5"/>
    <w:rsid w:val="005A7F13"/>
    <w:rsid w:val="008043A4"/>
    <w:rsid w:val="00971E3C"/>
    <w:rsid w:val="00A257A2"/>
    <w:rsid w:val="00B605AB"/>
    <w:rsid w:val="00F80C74"/>
    <w:rsid w:val="00FD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B071E"/>
  <w15:chartTrackingRefBased/>
  <w15:docId w15:val="{B8CC9064-B722-4656-AE8A-3D74FC3A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iPriority="99" w:unhideWhenUsed="1" w:qFormat="1"/>
    <w:lsdException w:name="FollowedHyperlink" w:semiHidden="1" w:uiPriority="99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 w:qFormat="1"/>
    <w:lsdException w:name="HTML Address" w:semiHidden="1" w:unhideWhenUsed="1" w:qFormat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 w:qFormat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327FC"/>
  </w:style>
  <w:style w:type="paragraph" w:styleId="1">
    <w:name w:val="heading 1"/>
    <w:basedOn w:val="a1"/>
    <w:next w:val="a1"/>
    <w:link w:val="10"/>
    <w:uiPriority w:val="9"/>
    <w:qFormat/>
    <w:rsid w:val="003327FC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  <w:lang w:eastAsia="ru-RU"/>
    </w:rPr>
  </w:style>
  <w:style w:type="paragraph" w:styleId="21">
    <w:name w:val="heading 2"/>
    <w:basedOn w:val="a1"/>
    <w:next w:val="a1"/>
    <w:link w:val="22"/>
    <w:uiPriority w:val="9"/>
    <w:unhideWhenUsed/>
    <w:qFormat/>
    <w:rsid w:val="003327FC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b/>
      <w:bCs/>
      <w:color w:val="4472C4"/>
      <w:sz w:val="26"/>
      <w:szCs w:val="26"/>
      <w:lang w:eastAsia="ru-RU"/>
    </w:rPr>
  </w:style>
  <w:style w:type="paragraph" w:styleId="31">
    <w:name w:val="heading 3"/>
    <w:basedOn w:val="a1"/>
    <w:next w:val="a1"/>
    <w:link w:val="32"/>
    <w:unhideWhenUsed/>
    <w:qFormat/>
    <w:rsid w:val="003327FC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41">
    <w:name w:val="heading 4"/>
    <w:basedOn w:val="a1"/>
    <w:next w:val="a1"/>
    <w:link w:val="42"/>
    <w:unhideWhenUsed/>
    <w:qFormat/>
    <w:rsid w:val="003327FC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sz w:val="24"/>
      <w:szCs w:val="24"/>
      <w:lang w:eastAsia="ru-RU"/>
    </w:rPr>
  </w:style>
  <w:style w:type="paragraph" w:styleId="51">
    <w:name w:val="heading 5"/>
    <w:basedOn w:val="a1"/>
    <w:next w:val="a1"/>
    <w:link w:val="52"/>
    <w:unhideWhenUsed/>
    <w:qFormat/>
    <w:rsid w:val="003327FC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lang w:eastAsia="ru-RU"/>
    </w:rPr>
  </w:style>
  <w:style w:type="paragraph" w:styleId="6">
    <w:name w:val="heading 6"/>
    <w:basedOn w:val="a1"/>
    <w:next w:val="a1"/>
    <w:link w:val="60"/>
    <w:unhideWhenUsed/>
    <w:qFormat/>
    <w:rsid w:val="003327FC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3327FC"/>
    <w:pPr>
      <w:spacing w:before="240" w:after="60" w:line="360" w:lineRule="auto"/>
      <w:ind w:firstLineChars="125" w:firstLine="402"/>
      <w:jc w:val="both"/>
      <w:outlineLvl w:val="6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8">
    <w:name w:val="heading 8"/>
    <w:basedOn w:val="a1"/>
    <w:next w:val="a1"/>
    <w:link w:val="80"/>
    <w:qFormat/>
    <w:rsid w:val="003327FC"/>
    <w:pPr>
      <w:spacing w:before="240" w:after="60" w:line="360" w:lineRule="auto"/>
      <w:ind w:firstLineChars="125" w:firstLine="402"/>
      <w:outlineLvl w:val="7"/>
    </w:pPr>
    <w:rPr>
      <w:rFonts w:ascii="Times New Roman" w:eastAsia="SimSun" w:hAnsi="Times New Roman" w:cs="Times New Roman"/>
      <w:i/>
      <w:iCs/>
      <w:sz w:val="24"/>
      <w:szCs w:val="24"/>
      <w:lang w:val="en-US" w:eastAsia="zh-CN"/>
    </w:rPr>
  </w:style>
  <w:style w:type="paragraph" w:styleId="9">
    <w:name w:val="heading 9"/>
    <w:basedOn w:val="a1"/>
    <w:next w:val="a1"/>
    <w:link w:val="90"/>
    <w:qFormat/>
    <w:rsid w:val="003327FC"/>
    <w:pPr>
      <w:spacing w:before="240" w:after="60" w:line="360" w:lineRule="auto"/>
      <w:ind w:firstLineChars="125" w:firstLine="402"/>
      <w:outlineLvl w:val="8"/>
    </w:pPr>
    <w:rPr>
      <w:rFonts w:ascii="Arial" w:eastAsia="SimSun" w:hAnsi="Arial" w:cs="Arial"/>
      <w:lang w:val="en-US"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Название1"/>
    <w:aliases w:val="Тест"/>
    <w:basedOn w:val="a1"/>
    <w:next w:val="a1"/>
    <w:link w:val="a5"/>
    <w:autoRedefine/>
    <w:qFormat/>
    <w:rsid w:val="003327FC"/>
    <w:pPr>
      <w:spacing w:after="0"/>
      <w:ind w:firstLine="709"/>
      <w:contextualSpacing/>
      <w:jc w:val="both"/>
    </w:pPr>
    <w:rPr>
      <w:rFonts w:ascii="Times New Roman" w:eastAsia="Times New Roman" w:hAnsi="Times New Roman" w:cs="Times New Roman"/>
      <w:spacing w:val="-10"/>
      <w:kern w:val="28"/>
      <w:sz w:val="24"/>
      <w:szCs w:val="56"/>
    </w:rPr>
  </w:style>
  <w:style w:type="character" w:customStyle="1" w:styleId="a5">
    <w:name w:val="Название Знак"/>
    <w:aliases w:val="Тест Знак"/>
    <w:link w:val="11"/>
    <w:rsid w:val="003327FC"/>
    <w:rPr>
      <w:rFonts w:ascii="Times New Roman" w:eastAsia="Times New Roman" w:hAnsi="Times New Roman" w:cs="Times New Roman"/>
      <w:spacing w:val="-10"/>
      <w:kern w:val="28"/>
      <w:sz w:val="24"/>
      <w:szCs w:val="56"/>
    </w:rPr>
  </w:style>
  <w:style w:type="paragraph" w:customStyle="1" w:styleId="12">
    <w:name w:val="Стиль1"/>
    <w:basedOn w:val="1"/>
    <w:link w:val="13"/>
    <w:qFormat/>
    <w:rsid w:val="003327FC"/>
    <w:pPr>
      <w:keepLines w:val="0"/>
      <w:spacing w:before="240" w:after="60"/>
      <w:jc w:val="center"/>
    </w:pPr>
    <w:rPr>
      <w:rFonts w:eastAsia="Times New Roman" w:cs="Times New Roman"/>
      <w:color w:val="auto"/>
      <w:kern w:val="32"/>
      <w:lang w:eastAsia="zh-CN"/>
    </w:rPr>
  </w:style>
  <w:style w:type="character" w:customStyle="1" w:styleId="13">
    <w:name w:val="Стиль1 Знак"/>
    <w:link w:val="12"/>
    <w:rsid w:val="003327FC"/>
    <w:rPr>
      <w:rFonts w:ascii="Cambria" w:eastAsia="Times New Roman" w:hAnsi="Cambria" w:cs="Times New Roman"/>
      <w:b/>
      <w:bCs/>
      <w:kern w:val="32"/>
      <w:sz w:val="28"/>
      <w:szCs w:val="28"/>
      <w:lang w:eastAsia="zh-CN"/>
    </w:rPr>
  </w:style>
  <w:style w:type="character" w:customStyle="1" w:styleId="10">
    <w:name w:val="Заголовок 1 Знак"/>
    <w:basedOn w:val="a2"/>
    <w:link w:val="1"/>
    <w:uiPriority w:val="9"/>
    <w:rsid w:val="003327FC"/>
    <w:rPr>
      <w:rFonts w:ascii="Cambria" w:eastAsiaTheme="majorEastAsia" w:hAnsi="Cambria" w:cstheme="majorBidi"/>
      <w:b/>
      <w:bCs/>
      <w:color w:val="365F91"/>
      <w:sz w:val="28"/>
      <w:szCs w:val="28"/>
      <w:lang w:eastAsia="ru-RU"/>
    </w:rPr>
  </w:style>
  <w:style w:type="character" w:customStyle="1" w:styleId="22">
    <w:name w:val="Заголовок 2 Знак"/>
    <w:basedOn w:val="a2"/>
    <w:link w:val="21"/>
    <w:uiPriority w:val="9"/>
    <w:rsid w:val="003327FC"/>
    <w:rPr>
      <w:rFonts w:ascii="Calibri Light" w:eastAsia="Times New Roman" w:hAnsi="Calibri Light" w:cs="Times New Roman"/>
      <w:b/>
      <w:bCs/>
      <w:color w:val="4472C4"/>
      <w:sz w:val="26"/>
      <w:szCs w:val="26"/>
      <w:lang w:eastAsia="ru-RU"/>
    </w:rPr>
  </w:style>
  <w:style w:type="character" w:customStyle="1" w:styleId="32">
    <w:name w:val="Заголовок 3 Знак"/>
    <w:basedOn w:val="a2"/>
    <w:link w:val="31"/>
    <w:rsid w:val="003327FC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2">
    <w:name w:val="Заголовок 4 Знак"/>
    <w:basedOn w:val="a2"/>
    <w:link w:val="41"/>
    <w:rsid w:val="003327FC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2">
    <w:name w:val="Заголовок 5 Знак"/>
    <w:basedOn w:val="a2"/>
    <w:link w:val="51"/>
    <w:rsid w:val="003327FC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2"/>
    <w:link w:val="6"/>
    <w:rsid w:val="003327FC"/>
    <w:rPr>
      <w:rFonts w:ascii="Calibri" w:eastAsia="Calibri" w:hAnsi="Calibri" w:cs="Calibri"/>
      <w:b/>
      <w:sz w:val="20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3327FC"/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80">
    <w:name w:val="Заголовок 8 Знак"/>
    <w:basedOn w:val="a2"/>
    <w:link w:val="8"/>
    <w:rsid w:val="003327FC"/>
    <w:rPr>
      <w:rFonts w:ascii="Times New Roman" w:eastAsia="SimSun" w:hAnsi="Times New Roman" w:cs="Times New Roman"/>
      <w:i/>
      <w:iCs/>
      <w:sz w:val="24"/>
      <w:szCs w:val="24"/>
      <w:lang w:val="en-US" w:eastAsia="zh-CN"/>
    </w:rPr>
  </w:style>
  <w:style w:type="character" w:customStyle="1" w:styleId="90">
    <w:name w:val="Заголовок 9 Знак"/>
    <w:basedOn w:val="a2"/>
    <w:link w:val="9"/>
    <w:rsid w:val="003327FC"/>
    <w:rPr>
      <w:rFonts w:ascii="Arial" w:eastAsia="SimSun" w:hAnsi="Arial" w:cs="Arial"/>
      <w:lang w:val="en-US" w:eastAsia="zh-CN"/>
    </w:rPr>
  </w:style>
  <w:style w:type="paragraph" w:styleId="14">
    <w:name w:val="index 1"/>
    <w:basedOn w:val="a1"/>
    <w:next w:val="a1"/>
    <w:qFormat/>
    <w:rsid w:val="003327FC"/>
    <w:pPr>
      <w:spacing w:after="0" w:line="360" w:lineRule="auto"/>
      <w:ind w:firstLineChars="125" w:firstLine="402"/>
      <w:jc w:val="both"/>
    </w:pPr>
    <w:rPr>
      <w:rFonts w:ascii="Times New Roman" w:eastAsia="SimSun" w:hAnsi="Times New Roman" w:cs="Times New Roman"/>
      <w:sz w:val="28"/>
      <w:szCs w:val="28"/>
      <w:lang w:val="en-US" w:eastAsia="zh-CN"/>
    </w:rPr>
  </w:style>
  <w:style w:type="paragraph" w:styleId="23">
    <w:name w:val="index 2"/>
    <w:basedOn w:val="a1"/>
    <w:next w:val="a1"/>
    <w:qFormat/>
    <w:rsid w:val="003327FC"/>
    <w:pPr>
      <w:spacing w:after="0" w:line="360" w:lineRule="auto"/>
      <w:ind w:leftChars="200" w:left="200" w:firstLineChars="125" w:firstLine="402"/>
      <w:jc w:val="both"/>
    </w:pPr>
    <w:rPr>
      <w:rFonts w:ascii="Times New Roman" w:eastAsia="SimSun" w:hAnsi="Times New Roman" w:cs="Times New Roman"/>
      <w:sz w:val="28"/>
      <w:szCs w:val="28"/>
      <w:lang w:val="en-US" w:eastAsia="zh-CN"/>
    </w:rPr>
  </w:style>
  <w:style w:type="paragraph" w:styleId="33">
    <w:name w:val="index 3"/>
    <w:basedOn w:val="a1"/>
    <w:next w:val="a1"/>
    <w:qFormat/>
    <w:rsid w:val="003327FC"/>
    <w:pPr>
      <w:spacing w:after="0" w:line="360" w:lineRule="auto"/>
      <w:ind w:leftChars="400" w:left="400" w:firstLineChars="125" w:firstLine="402"/>
      <w:jc w:val="both"/>
    </w:pPr>
    <w:rPr>
      <w:rFonts w:ascii="Times New Roman" w:eastAsia="SimSun" w:hAnsi="Times New Roman" w:cs="Times New Roman"/>
      <w:sz w:val="28"/>
      <w:szCs w:val="28"/>
      <w:lang w:val="en-US" w:eastAsia="zh-CN"/>
    </w:rPr>
  </w:style>
  <w:style w:type="paragraph" w:styleId="43">
    <w:name w:val="index 4"/>
    <w:basedOn w:val="a1"/>
    <w:next w:val="a1"/>
    <w:qFormat/>
    <w:rsid w:val="003327FC"/>
    <w:pPr>
      <w:spacing w:after="0" w:line="360" w:lineRule="auto"/>
      <w:ind w:leftChars="600" w:left="600" w:firstLineChars="125" w:firstLine="402"/>
      <w:jc w:val="both"/>
    </w:pPr>
    <w:rPr>
      <w:rFonts w:ascii="Times New Roman" w:eastAsia="SimSun" w:hAnsi="Times New Roman" w:cs="Times New Roman"/>
      <w:sz w:val="28"/>
      <w:szCs w:val="28"/>
      <w:lang w:val="en-US" w:eastAsia="zh-CN"/>
    </w:rPr>
  </w:style>
  <w:style w:type="paragraph" w:styleId="53">
    <w:name w:val="index 5"/>
    <w:basedOn w:val="a1"/>
    <w:next w:val="a1"/>
    <w:qFormat/>
    <w:rsid w:val="003327FC"/>
    <w:pPr>
      <w:spacing w:after="0" w:line="360" w:lineRule="auto"/>
      <w:ind w:leftChars="800" w:left="800" w:firstLineChars="125" w:firstLine="402"/>
      <w:jc w:val="both"/>
    </w:pPr>
    <w:rPr>
      <w:rFonts w:ascii="Times New Roman" w:eastAsia="SimSun" w:hAnsi="Times New Roman" w:cs="Times New Roman"/>
      <w:sz w:val="28"/>
      <w:szCs w:val="28"/>
      <w:lang w:val="en-US" w:eastAsia="zh-CN"/>
    </w:rPr>
  </w:style>
  <w:style w:type="paragraph" w:styleId="61">
    <w:name w:val="index 6"/>
    <w:basedOn w:val="a1"/>
    <w:next w:val="a1"/>
    <w:qFormat/>
    <w:rsid w:val="003327FC"/>
    <w:pPr>
      <w:spacing w:after="0" w:line="360" w:lineRule="auto"/>
      <w:ind w:leftChars="1000" w:left="1000" w:firstLineChars="125" w:firstLine="402"/>
      <w:jc w:val="both"/>
    </w:pPr>
    <w:rPr>
      <w:rFonts w:ascii="Times New Roman" w:eastAsia="SimSun" w:hAnsi="Times New Roman" w:cs="Times New Roman"/>
      <w:sz w:val="28"/>
      <w:szCs w:val="28"/>
      <w:lang w:val="en-US" w:eastAsia="zh-CN"/>
    </w:rPr>
  </w:style>
  <w:style w:type="paragraph" w:styleId="71">
    <w:name w:val="index 7"/>
    <w:basedOn w:val="a1"/>
    <w:next w:val="a1"/>
    <w:qFormat/>
    <w:rsid w:val="003327FC"/>
    <w:pPr>
      <w:spacing w:after="0" w:line="360" w:lineRule="auto"/>
      <w:ind w:leftChars="1200" w:left="1200" w:firstLineChars="125" w:firstLine="402"/>
      <w:jc w:val="both"/>
    </w:pPr>
    <w:rPr>
      <w:rFonts w:ascii="Times New Roman" w:eastAsia="SimSun" w:hAnsi="Times New Roman" w:cs="Times New Roman"/>
      <w:sz w:val="28"/>
      <w:szCs w:val="28"/>
      <w:lang w:val="en-US" w:eastAsia="zh-CN"/>
    </w:rPr>
  </w:style>
  <w:style w:type="paragraph" w:styleId="81">
    <w:name w:val="index 8"/>
    <w:basedOn w:val="a1"/>
    <w:next w:val="a1"/>
    <w:qFormat/>
    <w:rsid w:val="003327FC"/>
    <w:pPr>
      <w:spacing w:after="0" w:line="360" w:lineRule="auto"/>
      <w:ind w:leftChars="1400" w:left="1400" w:firstLineChars="125" w:firstLine="402"/>
      <w:jc w:val="both"/>
    </w:pPr>
    <w:rPr>
      <w:rFonts w:ascii="Times New Roman" w:eastAsia="SimSun" w:hAnsi="Times New Roman" w:cs="Times New Roman"/>
      <w:sz w:val="28"/>
      <w:szCs w:val="28"/>
      <w:lang w:val="en-US" w:eastAsia="zh-CN"/>
    </w:rPr>
  </w:style>
  <w:style w:type="paragraph" w:styleId="91">
    <w:name w:val="index 9"/>
    <w:basedOn w:val="a1"/>
    <w:next w:val="a1"/>
    <w:qFormat/>
    <w:rsid w:val="003327FC"/>
    <w:pPr>
      <w:spacing w:after="0" w:line="360" w:lineRule="auto"/>
      <w:ind w:leftChars="1600" w:left="1600" w:firstLineChars="125" w:firstLine="402"/>
      <w:jc w:val="both"/>
    </w:pPr>
    <w:rPr>
      <w:rFonts w:ascii="Times New Roman" w:eastAsia="SimSun" w:hAnsi="Times New Roman" w:cs="Times New Roman"/>
      <w:sz w:val="28"/>
      <w:szCs w:val="28"/>
      <w:lang w:val="en-US" w:eastAsia="zh-CN"/>
    </w:rPr>
  </w:style>
  <w:style w:type="paragraph" w:styleId="15">
    <w:name w:val="toc 1"/>
    <w:basedOn w:val="a1"/>
    <w:next w:val="a1"/>
    <w:uiPriority w:val="39"/>
    <w:qFormat/>
    <w:rsid w:val="003327FC"/>
    <w:pPr>
      <w:spacing w:after="0" w:line="360" w:lineRule="auto"/>
      <w:ind w:firstLineChars="125" w:firstLine="402"/>
      <w:jc w:val="both"/>
    </w:pPr>
    <w:rPr>
      <w:rFonts w:ascii="Times New Roman" w:eastAsia="SimSun" w:hAnsi="Times New Roman" w:cs="Times New Roman"/>
      <w:sz w:val="28"/>
      <w:szCs w:val="28"/>
      <w:lang w:val="en-US" w:eastAsia="zh-CN"/>
    </w:rPr>
  </w:style>
  <w:style w:type="paragraph" w:styleId="24">
    <w:name w:val="toc 2"/>
    <w:basedOn w:val="a1"/>
    <w:next w:val="a1"/>
    <w:uiPriority w:val="39"/>
    <w:qFormat/>
    <w:rsid w:val="003327FC"/>
    <w:pPr>
      <w:spacing w:after="0" w:line="360" w:lineRule="auto"/>
      <w:ind w:leftChars="200" w:left="420" w:firstLineChars="125" w:firstLine="402"/>
      <w:jc w:val="both"/>
    </w:pPr>
    <w:rPr>
      <w:rFonts w:ascii="Times New Roman" w:eastAsia="SimSun" w:hAnsi="Times New Roman" w:cs="Times New Roman"/>
      <w:sz w:val="28"/>
      <w:szCs w:val="28"/>
      <w:lang w:val="en-US" w:eastAsia="zh-CN"/>
    </w:rPr>
  </w:style>
  <w:style w:type="paragraph" w:styleId="34">
    <w:name w:val="toc 3"/>
    <w:basedOn w:val="a1"/>
    <w:next w:val="a1"/>
    <w:uiPriority w:val="39"/>
    <w:qFormat/>
    <w:rsid w:val="003327FC"/>
    <w:pPr>
      <w:spacing w:after="0" w:line="360" w:lineRule="auto"/>
      <w:ind w:leftChars="400" w:left="840" w:firstLineChars="125" w:firstLine="402"/>
      <w:jc w:val="both"/>
    </w:pPr>
    <w:rPr>
      <w:rFonts w:ascii="Times New Roman" w:eastAsia="SimSun" w:hAnsi="Times New Roman" w:cs="Times New Roman"/>
      <w:sz w:val="28"/>
      <w:szCs w:val="28"/>
      <w:lang w:val="en-US" w:eastAsia="zh-CN"/>
    </w:rPr>
  </w:style>
  <w:style w:type="paragraph" w:styleId="44">
    <w:name w:val="toc 4"/>
    <w:basedOn w:val="a1"/>
    <w:next w:val="a1"/>
    <w:qFormat/>
    <w:rsid w:val="003327FC"/>
    <w:pPr>
      <w:spacing w:after="0" w:line="360" w:lineRule="auto"/>
      <w:ind w:leftChars="600" w:left="1260" w:firstLineChars="125" w:firstLine="402"/>
      <w:jc w:val="both"/>
    </w:pPr>
    <w:rPr>
      <w:rFonts w:ascii="Times New Roman" w:eastAsia="SimSun" w:hAnsi="Times New Roman" w:cs="Times New Roman"/>
      <w:sz w:val="28"/>
      <w:szCs w:val="28"/>
      <w:lang w:val="en-US" w:eastAsia="zh-CN"/>
    </w:rPr>
  </w:style>
  <w:style w:type="paragraph" w:styleId="54">
    <w:name w:val="toc 5"/>
    <w:basedOn w:val="a1"/>
    <w:next w:val="a1"/>
    <w:qFormat/>
    <w:rsid w:val="003327FC"/>
    <w:pPr>
      <w:spacing w:after="0" w:line="360" w:lineRule="auto"/>
      <w:ind w:leftChars="800" w:left="1680" w:firstLineChars="125" w:firstLine="402"/>
      <w:jc w:val="both"/>
    </w:pPr>
    <w:rPr>
      <w:rFonts w:ascii="Times New Roman" w:eastAsia="SimSun" w:hAnsi="Times New Roman" w:cs="Times New Roman"/>
      <w:sz w:val="28"/>
      <w:szCs w:val="28"/>
      <w:lang w:val="en-US" w:eastAsia="zh-CN"/>
    </w:rPr>
  </w:style>
  <w:style w:type="paragraph" w:styleId="62">
    <w:name w:val="toc 6"/>
    <w:basedOn w:val="a1"/>
    <w:next w:val="a1"/>
    <w:qFormat/>
    <w:rsid w:val="003327FC"/>
    <w:pPr>
      <w:spacing w:after="0" w:line="360" w:lineRule="auto"/>
      <w:ind w:leftChars="1000" w:left="2100" w:firstLineChars="125" w:firstLine="402"/>
      <w:jc w:val="both"/>
    </w:pPr>
    <w:rPr>
      <w:rFonts w:ascii="Times New Roman" w:eastAsia="SimSun" w:hAnsi="Times New Roman" w:cs="Times New Roman"/>
      <w:sz w:val="28"/>
      <w:szCs w:val="28"/>
      <w:lang w:val="en-US" w:eastAsia="zh-CN"/>
    </w:rPr>
  </w:style>
  <w:style w:type="paragraph" w:styleId="72">
    <w:name w:val="toc 7"/>
    <w:basedOn w:val="a1"/>
    <w:next w:val="a1"/>
    <w:qFormat/>
    <w:rsid w:val="003327FC"/>
    <w:pPr>
      <w:spacing w:after="0" w:line="360" w:lineRule="auto"/>
      <w:ind w:leftChars="1200" w:left="2520" w:firstLineChars="125" w:firstLine="402"/>
      <w:jc w:val="both"/>
    </w:pPr>
    <w:rPr>
      <w:rFonts w:ascii="Times New Roman" w:eastAsia="SimSun" w:hAnsi="Times New Roman" w:cs="Times New Roman"/>
      <w:sz w:val="28"/>
      <w:szCs w:val="28"/>
      <w:lang w:val="en-US" w:eastAsia="zh-CN"/>
    </w:rPr>
  </w:style>
  <w:style w:type="paragraph" w:styleId="82">
    <w:name w:val="toc 8"/>
    <w:basedOn w:val="a1"/>
    <w:next w:val="a1"/>
    <w:qFormat/>
    <w:rsid w:val="003327FC"/>
    <w:pPr>
      <w:spacing w:after="0" w:line="360" w:lineRule="auto"/>
      <w:ind w:leftChars="1400" w:left="2940" w:firstLineChars="125" w:firstLine="402"/>
      <w:jc w:val="both"/>
    </w:pPr>
    <w:rPr>
      <w:rFonts w:ascii="Times New Roman" w:eastAsia="SimSun" w:hAnsi="Times New Roman" w:cs="Times New Roman"/>
      <w:sz w:val="28"/>
      <w:szCs w:val="28"/>
      <w:lang w:val="en-US" w:eastAsia="zh-CN"/>
    </w:rPr>
  </w:style>
  <w:style w:type="paragraph" w:styleId="92">
    <w:name w:val="toc 9"/>
    <w:basedOn w:val="a1"/>
    <w:next w:val="a1"/>
    <w:qFormat/>
    <w:rsid w:val="003327FC"/>
    <w:pPr>
      <w:spacing w:after="0" w:line="360" w:lineRule="auto"/>
      <w:ind w:leftChars="1600" w:left="3360" w:firstLineChars="125" w:firstLine="402"/>
      <w:jc w:val="both"/>
    </w:pPr>
    <w:rPr>
      <w:rFonts w:ascii="Times New Roman" w:eastAsia="SimSun" w:hAnsi="Times New Roman" w:cs="Times New Roman"/>
      <w:sz w:val="28"/>
      <w:szCs w:val="28"/>
      <w:lang w:val="en-US" w:eastAsia="zh-CN"/>
    </w:rPr>
  </w:style>
  <w:style w:type="paragraph" w:styleId="a6">
    <w:name w:val="Normal Indent"/>
    <w:basedOn w:val="a1"/>
    <w:qFormat/>
    <w:rsid w:val="003327FC"/>
    <w:pPr>
      <w:spacing w:after="0" w:line="360" w:lineRule="auto"/>
      <w:ind w:left="708" w:firstLineChars="125" w:firstLine="402"/>
      <w:jc w:val="both"/>
    </w:pPr>
    <w:rPr>
      <w:rFonts w:ascii="Times New Roman" w:eastAsia="SimSun" w:hAnsi="Times New Roman" w:cs="Times New Roman"/>
      <w:sz w:val="28"/>
      <w:szCs w:val="28"/>
      <w:lang w:val="en-US" w:eastAsia="zh-CN"/>
    </w:rPr>
  </w:style>
  <w:style w:type="paragraph" w:styleId="a7">
    <w:name w:val="footnote text"/>
    <w:basedOn w:val="a1"/>
    <w:link w:val="a8"/>
    <w:unhideWhenUsed/>
    <w:qFormat/>
    <w:rsid w:val="003327FC"/>
    <w:pPr>
      <w:spacing w:after="0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2"/>
    <w:link w:val="a7"/>
    <w:rsid w:val="003327FC"/>
    <w:rPr>
      <w:rFonts w:ascii="Calibri" w:eastAsia="Calibri" w:hAnsi="Calibri" w:cs="Times New Roman"/>
      <w:sz w:val="20"/>
      <w:szCs w:val="20"/>
    </w:rPr>
  </w:style>
  <w:style w:type="paragraph" w:styleId="a9">
    <w:name w:val="annotation text"/>
    <w:basedOn w:val="a1"/>
    <w:link w:val="aa"/>
    <w:uiPriority w:val="99"/>
    <w:unhideWhenUsed/>
    <w:qFormat/>
    <w:rsid w:val="003327FC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2"/>
    <w:link w:val="a9"/>
    <w:uiPriority w:val="99"/>
    <w:rsid w:val="003327FC"/>
    <w:rPr>
      <w:rFonts w:ascii="Calibri" w:eastAsia="Times New Roman" w:hAnsi="Calibri" w:cs="Times New Roman"/>
      <w:sz w:val="20"/>
      <w:szCs w:val="20"/>
      <w:lang w:eastAsia="ru-RU"/>
    </w:rPr>
  </w:style>
  <w:style w:type="paragraph" w:styleId="ab">
    <w:name w:val="header"/>
    <w:basedOn w:val="a1"/>
    <w:link w:val="ac"/>
    <w:uiPriority w:val="99"/>
    <w:unhideWhenUsed/>
    <w:qFormat/>
    <w:rsid w:val="003327FC"/>
    <w:pPr>
      <w:tabs>
        <w:tab w:val="center" w:pos="4677"/>
        <w:tab w:val="right" w:pos="9355"/>
      </w:tabs>
      <w:spacing w:after="0"/>
    </w:pPr>
    <w:rPr>
      <w:rFonts w:ascii="Calibri" w:eastAsia="Calibri" w:hAnsi="Calibri" w:cs="Times New Roman"/>
      <w:lang w:val="de-DE"/>
    </w:rPr>
  </w:style>
  <w:style w:type="character" w:customStyle="1" w:styleId="ac">
    <w:name w:val="Верхний колонтитул Знак"/>
    <w:basedOn w:val="a2"/>
    <w:link w:val="ab"/>
    <w:uiPriority w:val="99"/>
    <w:rsid w:val="003327FC"/>
    <w:rPr>
      <w:rFonts w:ascii="Calibri" w:eastAsia="Calibri" w:hAnsi="Calibri" w:cs="Times New Roman"/>
      <w:lang w:val="de-DE"/>
    </w:rPr>
  </w:style>
  <w:style w:type="paragraph" w:styleId="ad">
    <w:name w:val="footer"/>
    <w:basedOn w:val="a1"/>
    <w:link w:val="ae"/>
    <w:uiPriority w:val="99"/>
    <w:unhideWhenUsed/>
    <w:qFormat/>
    <w:rsid w:val="003327FC"/>
    <w:pPr>
      <w:tabs>
        <w:tab w:val="center" w:pos="4677"/>
        <w:tab w:val="right" w:pos="9355"/>
      </w:tabs>
      <w:spacing w:after="0"/>
    </w:pPr>
    <w:rPr>
      <w:rFonts w:ascii="Calibri" w:eastAsia="Calibri" w:hAnsi="Calibri" w:cs="Times New Roman"/>
      <w:lang w:val="de-DE"/>
    </w:rPr>
  </w:style>
  <w:style w:type="character" w:customStyle="1" w:styleId="ae">
    <w:name w:val="Нижний колонтитул Знак"/>
    <w:basedOn w:val="a2"/>
    <w:link w:val="ad"/>
    <w:uiPriority w:val="99"/>
    <w:rsid w:val="003327FC"/>
    <w:rPr>
      <w:rFonts w:ascii="Calibri" w:eastAsia="Calibri" w:hAnsi="Calibri" w:cs="Times New Roman"/>
      <w:lang w:val="de-DE"/>
    </w:rPr>
  </w:style>
  <w:style w:type="paragraph" w:styleId="af">
    <w:name w:val="index heading"/>
    <w:basedOn w:val="a1"/>
    <w:next w:val="14"/>
    <w:qFormat/>
    <w:rsid w:val="003327FC"/>
    <w:pPr>
      <w:spacing w:after="0" w:line="360" w:lineRule="auto"/>
      <w:ind w:firstLineChars="125" w:firstLine="402"/>
      <w:jc w:val="both"/>
    </w:pPr>
    <w:rPr>
      <w:rFonts w:ascii="Arial" w:eastAsia="SimSun" w:hAnsi="Arial" w:cs="Arial"/>
      <w:b/>
      <w:bCs/>
      <w:sz w:val="28"/>
      <w:szCs w:val="28"/>
      <w:lang w:val="en-US" w:eastAsia="zh-CN"/>
    </w:rPr>
  </w:style>
  <w:style w:type="paragraph" w:styleId="af0">
    <w:name w:val="caption"/>
    <w:basedOn w:val="a1"/>
    <w:next w:val="a1"/>
    <w:unhideWhenUsed/>
    <w:qFormat/>
    <w:rsid w:val="003327FC"/>
    <w:rPr>
      <w:rFonts w:ascii="Calibri" w:eastAsia="SimSun" w:hAnsi="Calibri" w:cs="Times New Roman"/>
      <w:i/>
      <w:iCs/>
      <w:color w:val="44546A"/>
      <w:sz w:val="18"/>
      <w:szCs w:val="18"/>
    </w:rPr>
  </w:style>
  <w:style w:type="paragraph" w:styleId="af1">
    <w:name w:val="table of figures"/>
    <w:basedOn w:val="a1"/>
    <w:next w:val="a1"/>
    <w:qFormat/>
    <w:rsid w:val="003327FC"/>
    <w:pPr>
      <w:spacing w:after="0" w:line="360" w:lineRule="auto"/>
      <w:ind w:leftChars="200" w:left="200" w:hangingChars="200" w:hanging="200"/>
      <w:jc w:val="both"/>
    </w:pPr>
    <w:rPr>
      <w:rFonts w:ascii="Times New Roman" w:eastAsia="SimSun" w:hAnsi="Times New Roman" w:cs="Times New Roman"/>
      <w:sz w:val="28"/>
      <w:szCs w:val="28"/>
      <w:lang w:val="en-US" w:eastAsia="zh-CN"/>
    </w:rPr>
  </w:style>
  <w:style w:type="paragraph" w:styleId="af2">
    <w:name w:val="envelope address"/>
    <w:basedOn w:val="a1"/>
    <w:qFormat/>
    <w:rsid w:val="003327FC"/>
    <w:pPr>
      <w:framePr w:w="7920" w:h="1980" w:hRule="exact" w:hSpace="180" w:wrap="around" w:hAnchor="page" w:xAlign="center" w:yAlign="bottom"/>
      <w:spacing w:after="0" w:line="360" w:lineRule="auto"/>
      <w:ind w:left="2880" w:firstLineChars="125" w:firstLine="402"/>
      <w:jc w:val="both"/>
    </w:pPr>
    <w:rPr>
      <w:rFonts w:ascii="Arial" w:eastAsia="SimSun" w:hAnsi="Arial" w:cs="Arial"/>
      <w:sz w:val="24"/>
      <w:szCs w:val="24"/>
      <w:lang w:val="en-US" w:eastAsia="zh-CN"/>
    </w:rPr>
  </w:style>
  <w:style w:type="paragraph" w:styleId="25">
    <w:name w:val="envelope return"/>
    <w:basedOn w:val="a1"/>
    <w:qFormat/>
    <w:rsid w:val="003327FC"/>
    <w:pPr>
      <w:spacing w:after="0" w:line="360" w:lineRule="auto"/>
      <w:ind w:firstLineChars="125" w:firstLine="402"/>
      <w:jc w:val="both"/>
    </w:pPr>
    <w:rPr>
      <w:rFonts w:ascii="Arial" w:eastAsia="SimSun" w:hAnsi="Arial" w:cs="Arial"/>
      <w:sz w:val="20"/>
      <w:szCs w:val="28"/>
      <w:lang w:val="en-US" w:eastAsia="zh-CN"/>
    </w:rPr>
  </w:style>
  <w:style w:type="character" w:styleId="af3">
    <w:name w:val="footnote reference"/>
    <w:unhideWhenUsed/>
    <w:qFormat/>
    <w:rsid w:val="003327FC"/>
    <w:rPr>
      <w:vertAlign w:val="superscript"/>
    </w:rPr>
  </w:style>
  <w:style w:type="character" w:styleId="af4">
    <w:name w:val="annotation reference"/>
    <w:uiPriority w:val="99"/>
    <w:unhideWhenUsed/>
    <w:qFormat/>
    <w:rsid w:val="003327FC"/>
    <w:rPr>
      <w:sz w:val="16"/>
      <w:szCs w:val="16"/>
    </w:rPr>
  </w:style>
  <w:style w:type="character" w:styleId="af5">
    <w:name w:val="line number"/>
    <w:qFormat/>
    <w:rsid w:val="003327FC"/>
  </w:style>
  <w:style w:type="character" w:styleId="af6">
    <w:name w:val="page number"/>
    <w:qFormat/>
    <w:rsid w:val="003327FC"/>
  </w:style>
  <w:style w:type="character" w:styleId="af7">
    <w:name w:val="endnote reference"/>
    <w:unhideWhenUsed/>
    <w:qFormat/>
    <w:rsid w:val="003327FC"/>
    <w:rPr>
      <w:vertAlign w:val="superscript"/>
    </w:rPr>
  </w:style>
  <w:style w:type="paragraph" w:styleId="af8">
    <w:name w:val="endnote text"/>
    <w:basedOn w:val="a1"/>
    <w:link w:val="af9"/>
    <w:unhideWhenUsed/>
    <w:qFormat/>
    <w:rsid w:val="003327FC"/>
    <w:pPr>
      <w:spacing w:after="0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2"/>
    <w:link w:val="af8"/>
    <w:rsid w:val="003327FC"/>
    <w:rPr>
      <w:rFonts w:ascii="Calibri" w:eastAsia="Times New Roman" w:hAnsi="Calibri" w:cs="Times New Roman"/>
      <w:sz w:val="20"/>
      <w:szCs w:val="20"/>
      <w:lang w:eastAsia="ru-RU"/>
    </w:rPr>
  </w:style>
  <w:style w:type="paragraph" w:styleId="afa">
    <w:name w:val="table of authorities"/>
    <w:basedOn w:val="a1"/>
    <w:next w:val="a1"/>
    <w:qFormat/>
    <w:rsid w:val="003327FC"/>
    <w:pPr>
      <w:spacing w:after="0" w:line="360" w:lineRule="auto"/>
      <w:ind w:leftChars="200" w:left="420" w:firstLineChars="125" w:firstLine="402"/>
      <w:jc w:val="both"/>
    </w:pPr>
    <w:rPr>
      <w:rFonts w:ascii="Times New Roman" w:eastAsia="SimSun" w:hAnsi="Times New Roman" w:cs="Times New Roman"/>
      <w:sz w:val="28"/>
      <w:szCs w:val="28"/>
      <w:lang w:val="en-US" w:eastAsia="zh-CN"/>
    </w:rPr>
  </w:style>
  <w:style w:type="paragraph" w:styleId="afb">
    <w:name w:val="macro"/>
    <w:link w:val="afc"/>
    <w:qFormat/>
    <w:rsid w:val="003327FC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after="0"/>
    </w:pPr>
    <w:rPr>
      <w:rFonts w:ascii="Courier New" w:eastAsia="SimSun" w:hAnsi="Courier New" w:cs="Courier New"/>
      <w:kern w:val="2"/>
      <w:sz w:val="24"/>
      <w:szCs w:val="24"/>
      <w:lang w:val="en-US" w:eastAsia="zh-CN"/>
    </w:rPr>
  </w:style>
  <w:style w:type="character" w:customStyle="1" w:styleId="afc">
    <w:name w:val="Текст макроса Знак"/>
    <w:basedOn w:val="a2"/>
    <w:link w:val="afb"/>
    <w:rsid w:val="003327FC"/>
    <w:rPr>
      <w:rFonts w:ascii="Courier New" w:eastAsia="SimSun" w:hAnsi="Courier New" w:cs="Courier New"/>
      <w:kern w:val="2"/>
      <w:sz w:val="24"/>
      <w:szCs w:val="24"/>
      <w:lang w:val="en-US" w:eastAsia="zh-CN"/>
    </w:rPr>
  </w:style>
  <w:style w:type="paragraph" w:styleId="afd">
    <w:name w:val="toa heading"/>
    <w:basedOn w:val="a1"/>
    <w:next w:val="a1"/>
    <w:qFormat/>
    <w:rsid w:val="003327FC"/>
    <w:pPr>
      <w:spacing w:before="120" w:after="0" w:line="360" w:lineRule="auto"/>
      <w:ind w:firstLineChars="125" w:firstLine="402"/>
      <w:jc w:val="both"/>
    </w:pPr>
    <w:rPr>
      <w:rFonts w:ascii="Arial" w:eastAsia="SimSun" w:hAnsi="Arial" w:cs="Arial"/>
      <w:sz w:val="24"/>
      <w:szCs w:val="24"/>
      <w:lang w:val="en-US" w:eastAsia="zh-CN"/>
    </w:rPr>
  </w:style>
  <w:style w:type="paragraph" w:styleId="afe">
    <w:name w:val="List"/>
    <w:basedOn w:val="a1"/>
    <w:qFormat/>
    <w:rsid w:val="003327FC"/>
    <w:pPr>
      <w:spacing w:after="0" w:line="360" w:lineRule="auto"/>
      <w:ind w:left="360" w:firstLineChars="125" w:hanging="360"/>
      <w:jc w:val="both"/>
    </w:pPr>
    <w:rPr>
      <w:rFonts w:ascii="Times New Roman" w:eastAsia="SimSun" w:hAnsi="Times New Roman" w:cs="Times New Roman"/>
      <w:sz w:val="28"/>
      <w:szCs w:val="28"/>
      <w:lang w:val="en-US" w:eastAsia="zh-CN"/>
    </w:rPr>
  </w:style>
  <w:style w:type="paragraph" w:styleId="a">
    <w:name w:val="List Bullet"/>
    <w:basedOn w:val="a1"/>
    <w:qFormat/>
    <w:rsid w:val="003327FC"/>
    <w:pPr>
      <w:numPr>
        <w:numId w:val="2"/>
      </w:numPr>
      <w:tabs>
        <w:tab w:val="left" w:pos="360"/>
      </w:tabs>
      <w:spacing w:after="0" w:line="360" w:lineRule="auto"/>
      <w:ind w:firstLineChars="125" w:firstLine="125"/>
      <w:jc w:val="both"/>
    </w:pPr>
    <w:rPr>
      <w:rFonts w:ascii="Times New Roman" w:eastAsia="SimSun" w:hAnsi="Times New Roman" w:cs="Times New Roman"/>
      <w:sz w:val="28"/>
      <w:szCs w:val="28"/>
      <w:lang w:val="en-US" w:eastAsia="zh-CN"/>
    </w:rPr>
  </w:style>
  <w:style w:type="paragraph" w:styleId="a0">
    <w:name w:val="List Number"/>
    <w:basedOn w:val="a1"/>
    <w:qFormat/>
    <w:rsid w:val="003327FC"/>
    <w:pPr>
      <w:numPr>
        <w:numId w:val="4"/>
      </w:numPr>
      <w:tabs>
        <w:tab w:val="left" w:pos="360"/>
      </w:tabs>
      <w:spacing w:after="0" w:line="360" w:lineRule="auto"/>
      <w:ind w:firstLineChars="125" w:firstLine="125"/>
      <w:jc w:val="both"/>
    </w:pPr>
    <w:rPr>
      <w:rFonts w:ascii="Times New Roman" w:eastAsia="SimSun" w:hAnsi="Times New Roman" w:cs="Times New Roman"/>
      <w:sz w:val="28"/>
      <w:szCs w:val="28"/>
      <w:lang w:val="en-US" w:eastAsia="zh-CN"/>
    </w:rPr>
  </w:style>
  <w:style w:type="paragraph" w:styleId="26">
    <w:name w:val="List 2"/>
    <w:basedOn w:val="a1"/>
    <w:qFormat/>
    <w:rsid w:val="003327FC"/>
    <w:pPr>
      <w:spacing w:after="0" w:line="360" w:lineRule="auto"/>
      <w:ind w:left="720" w:firstLineChars="125" w:hanging="360"/>
      <w:jc w:val="both"/>
    </w:pPr>
    <w:rPr>
      <w:rFonts w:ascii="Times New Roman" w:eastAsia="SimSun" w:hAnsi="Times New Roman" w:cs="Times New Roman"/>
      <w:sz w:val="28"/>
      <w:szCs w:val="28"/>
      <w:lang w:val="en-US" w:eastAsia="zh-CN"/>
    </w:rPr>
  </w:style>
  <w:style w:type="paragraph" w:styleId="35">
    <w:name w:val="List 3"/>
    <w:basedOn w:val="a1"/>
    <w:qFormat/>
    <w:rsid w:val="003327FC"/>
    <w:pPr>
      <w:spacing w:after="0" w:line="360" w:lineRule="auto"/>
      <w:ind w:left="1080" w:firstLineChars="125" w:hanging="360"/>
      <w:jc w:val="both"/>
    </w:pPr>
    <w:rPr>
      <w:rFonts w:ascii="Times New Roman" w:eastAsia="SimSun" w:hAnsi="Times New Roman" w:cs="Times New Roman"/>
      <w:sz w:val="28"/>
      <w:szCs w:val="28"/>
      <w:lang w:val="en-US" w:eastAsia="zh-CN"/>
    </w:rPr>
  </w:style>
  <w:style w:type="paragraph" w:styleId="45">
    <w:name w:val="List 4"/>
    <w:basedOn w:val="a1"/>
    <w:qFormat/>
    <w:rsid w:val="003327FC"/>
    <w:pPr>
      <w:spacing w:after="0" w:line="360" w:lineRule="auto"/>
      <w:ind w:left="1440" w:firstLineChars="125" w:hanging="360"/>
      <w:jc w:val="both"/>
    </w:pPr>
    <w:rPr>
      <w:rFonts w:ascii="Times New Roman" w:eastAsia="SimSun" w:hAnsi="Times New Roman" w:cs="Times New Roman"/>
      <w:sz w:val="28"/>
      <w:szCs w:val="28"/>
      <w:lang w:val="en-US" w:eastAsia="zh-CN"/>
    </w:rPr>
  </w:style>
  <w:style w:type="paragraph" w:styleId="55">
    <w:name w:val="List 5"/>
    <w:basedOn w:val="a1"/>
    <w:qFormat/>
    <w:rsid w:val="003327FC"/>
    <w:pPr>
      <w:spacing w:after="0" w:line="360" w:lineRule="auto"/>
      <w:ind w:left="1800" w:firstLineChars="125" w:hanging="360"/>
      <w:jc w:val="both"/>
    </w:pPr>
    <w:rPr>
      <w:rFonts w:ascii="Times New Roman" w:eastAsia="SimSun" w:hAnsi="Times New Roman" w:cs="Times New Roman"/>
      <w:sz w:val="28"/>
      <w:szCs w:val="28"/>
      <w:lang w:val="en-US" w:eastAsia="zh-CN"/>
    </w:rPr>
  </w:style>
  <w:style w:type="paragraph" w:styleId="20">
    <w:name w:val="List Bullet 2"/>
    <w:basedOn w:val="a1"/>
    <w:qFormat/>
    <w:rsid w:val="003327FC"/>
    <w:pPr>
      <w:numPr>
        <w:numId w:val="6"/>
      </w:numPr>
      <w:tabs>
        <w:tab w:val="left" w:pos="780"/>
      </w:tabs>
      <w:spacing w:after="0" w:line="360" w:lineRule="auto"/>
      <w:ind w:firstLineChars="125" w:firstLine="125"/>
      <w:jc w:val="both"/>
    </w:pPr>
    <w:rPr>
      <w:rFonts w:ascii="Times New Roman" w:eastAsia="SimSun" w:hAnsi="Times New Roman" w:cs="Times New Roman"/>
      <w:sz w:val="28"/>
      <w:szCs w:val="28"/>
      <w:lang w:val="en-US" w:eastAsia="zh-CN"/>
    </w:rPr>
  </w:style>
  <w:style w:type="paragraph" w:styleId="30">
    <w:name w:val="List Bullet 3"/>
    <w:basedOn w:val="a1"/>
    <w:qFormat/>
    <w:rsid w:val="003327FC"/>
    <w:pPr>
      <w:numPr>
        <w:numId w:val="7"/>
      </w:numPr>
      <w:tabs>
        <w:tab w:val="left" w:pos="1200"/>
      </w:tabs>
      <w:spacing w:after="0" w:line="360" w:lineRule="auto"/>
      <w:ind w:firstLineChars="125" w:firstLine="125"/>
      <w:jc w:val="both"/>
    </w:pPr>
    <w:rPr>
      <w:rFonts w:ascii="Times New Roman" w:eastAsia="SimSun" w:hAnsi="Times New Roman" w:cs="Times New Roman"/>
      <w:sz w:val="28"/>
      <w:szCs w:val="28"/>
      <w:lang w:val="en-US" w:eastAsia="zh-CN"/>
    </w:rPr>
  </w:style>
  <w:style w:type="paragraph" w:styleId="40">
    <w:name w:val="List Bullet 4"/>
    <w:basedOn w:val="a1"/>
    <w:qFormat/>
    <w:rsid w:val="003327FC"/>
    <w:pPr>
      <w:numPr>
        <w:numId w:val="8"/>
      </w:numPr>
      <w:tabs>
        <w:tab w:val="left" w:pos="1620"/>
      </w:tabs>
      <w:spacing w:after="0" w:line="360" w:lineRule="auto"/>
      <w:ind w:firstLineChars="125" w:firstLine="125"/>
      <w:jc w:val="both"/>
    </w:pPr>
    <w:rPr>
      <w:rFonts w:ascii="Times New Roman" w:eastAsia="SimSun" w:hAnsi="Times New Roman" w:cs="Times New Roman"/>
      <w:sz w:val="28"/>
      <w:szCs w:val="28"/>
      <w:lang w:val="en-US" w:eastAsia="zh-CN"/>
    </w:rPr>
  </w:style>
  <w:style w:type="paragraph" w:styleId="5">
    <w:name w:val="List Bullet 5"/>
    <w:basedOn w:val="a1"/>
    <w:qFormat/>
    <w:rsid w:val="003327FC"/>
    <w:pPr>
      <w:numPr>
        <w:numId w:val="9"/>
      </w:numPr>
      <w:tabs>
        <w:tab w:val="left" w:pos="2040"/>
      </w:tabs>
      <w:spacing w:after="0" w:line="360" w:lineRule="auto"/>
      <w:ind w:firstLineChars="125" w:firstLine="125"/>
      <w:jc w:val="both"/>
    </w:pPr>
    <w:rPr>
      <w:rFonts w:ascii="Times New Roman" w:eastAsia="SimSun" w:hAnsi="Times New Roman" w:cs="Times New Roman"/>
      <w:sz w:val="28"/>
      <w:szCs w:val="28"/>
      <w:lang w:val="en-US" w:eastAsia="zh-CN"/>
    </w:rPr>
  </w:style>
  <w:style w:type="paragraph" w:styleId="2">
    <w:name w:val="List Number 2"/>
    <w:basedOn w:val="a1"/>
    <w:qFormat/>
    <w:rsid w:val="003327FC"/>
    <w:pPr>
      <w:numPr>
        <w:numId w:val="11"/>
      </w:numPr>
      <w:tabs>
        <w:tab w:val="left" w:pos="780"/>
      </w:tabs>
      <w:spacing w:after="0" w:line="360" w:lineRule="auto"/>
      <w:ind w:firstLineChars="125" w:firstLine="125"/>
      <w:jc w:val="both"/>
    </w:pPr>
    <w:rPr>
      <w:rFonts w:ascii="Times New Roman" w:eastAsia="SimSun" w:hAnsi="Times New Roman" w:cs="Times New Roman"/>
      <w:sz w:val="28"/>
      <w:szCs w:val="28"/>
      <w:lang w:val="en-US" w:eastAsia="zh-CN"/>
    </w:rPr>
  </w:style>
  <w:style w:type="paragraph" w:styleId="3">
    <w:name w:val="List Number 3"/>
    <w:basedOn w:val="a1"/>
    <w:qFormat/>
    <w:rsid w:val="003327FC"/>
    <w:pPr>
      <w:numPr>
        <w:numId w:val="13"/>
      </w:numPr>
      <w:tabs>
        <w:tab w:val="left" w:pos="1200"/>
      </w:tabs>
      <w:spacing w:after="0" w:line="360" w:lineRule="auto"/>
      <w:ind w:firstLineChars="125" w:firstLine="125"/>
      <w:jc w:val="both"/>
    </w:pPr>
    <w:rPr>
      <w:rFonts w:ascii="Times New Roman" w:eastAsia="SimSun" w:hAnsi="Times New Roman" w:cs="Times New Roman"/>
      <w:sz w:val="28"/>
      <w:szCs w:val="28"/>
      <w:lang w:val="en-US" w:eastAsia="zh-CN"/>
    </w:rPr>
  </w:style>
  <w:style w:type="paragraph" w:styleId="4">
    <w:name w:val="List Number 4"/>
    <w:basedOn w:val="a1"/>
    <w:qFormat/>
    <w:rsid w:val="003327FC"/>
    <w:pPr>
      <w:numPr>
        <w:numId w:val="14"/>
      </w:numPr>
      <w:tabs>
        <w:tab w:val="left" w:pos="1620"/>
      </w:tabs>
      <w:spacing w:after="0" w:line="360" w:lineRule="auto"/>
      <w:ind w:firstLineChars="125" w:firstLine="125"/>
      <w:jc w:val="both"/>
    </w:pPr>
    <w:rPr>
      <w:rFonts w:ascii="Times New Roman" w:eastAsia="SimSun" w:hAnsi="Times New Roman" w:cs="Times New Roman"/>
      <w:sz w:val="28"/>
      <w:szCs w:val="28"/>
      <w:lang w:val="en-US" w:eastAsia="zh-CN"/>
    </w:rPr>
  </w:style>
  <w:style w:type="paragraph" w:styleId="50">
    <w:name w:val="List Number 5"/>
    <w:basedOn w:val="a1"/>
    <w:qFormat/>
    <w:rsid w:val="003327FC"/>
    <w:pPr>
      <w:numPr>
        <w:numId w:val="15"/>
      </w:numPr>
      <w:tabs>
        <w:tab w:val="left" w:pos="2040"/>
      </w:tabs>
      <w:spacing w:after="0" w:line="360" w:lineRule="auto"/>
      <w:ind w:firstLineChars="125" w:firstLine="125"/>
      <w:jc w:val="both"/>
    </w:pPr>
    <w:rPr>
      <w:rFonts w:ascii="Times New Roman" w:eastAsia="SimSun" w:hAnsi="Times New Roman" w:cs="Times New Roman"/>
      <w:sz w:val="28"/>
      <w:szCs w:val="28"/>
      <w:lang w:val="en-US" w:eastAsia="zh-CN"/>
    </w:rPr>
  </w:style>
  <w:style w:type="paragraph" w:styleId="aff">
    <w:name w:val="Title"/>
    <w:basedOn w:val="a1"/>
    <w:next w:val="a1"/>
    <w:link w:val="aff0"/>
    <w:autoRedefine/>
    <w:qFormat/>
    <w:rsid w:val="003327FC"/>
    <w:pPr>
      <w:spacing w:after="0"/>
      <w:contextualSpacing/>
    </w:pPr>
    <w:rPr>
      <w:rFonts w:ascii="Times New Roman" w:eastAsia="DengXian Light" w:hAnsi="Times New Roman" w:cs="Times New Roman"/>
      <w:b/>
      <w:spacing w:val="-10"/>
      <w:kern w:val="28"/>
      <w:sz w:val="28"/>
      <w:szCs w:val="56"/>
    </w:rPr>
  </w:style>
  <w:style w:type="character" w:customStyle="1" w:styleId="aff0">
    <w:name w:val="Заголовок Знак"/>
    <w:basedOn w:val="a2"/>
    <w:link w:val="aff"/>
    <w:rsid w:val="003327FC"/>
    <w:rPr>
      <w:rFonts w:ascii="Times New Roman" w:eastAsia="DengXian Light" w:hAnsi="Times New Roman" w:cs="Times New Roman"/>
      <w:b/>
      <w:spacing w:val="-10"/>
      <w:kern w:val="28"/>
      <w:sz w:val="28"/>
      <w:szCs w:val="56"/>
    </w:rPr>
  </w:style>
  <w:style w:type="paragraph" w:styleId="aff1">
    <w:name w:val="Closing"/>
    <w:basedOn w:val="a1"/>
    <w:link w:val="aff2"/>
    <w:qFormat/>
    <w:rsid w:val="003327FC"/>
    <w:pPr>
      <w:spacing w:after="0" w:line="360" w:lineRule="auto"/>
      <w:ind w:left="4320" w:firstLineChars="125" w:firstLine="402"/>
      <w:jc w:val="both"/>
    </w:pPr>
    <w:rPr>
      <w:rFonts w:ascii="Times New Roman" w:eastAsia="SimSun" w:hAnsi="Times New Roman" w:cs="Times New Roman"/>
      <w:sz w:val="28"/>
      <w:szCs w:val="28"/>
      <w:lang w:val="en-US" w:eastAsia="zh-CN"/>
    </w:rPr>
  </w:style>
  <w:style w:type="character" w:customStyle="1" w:styleId="aff2">
    <w:name w:val="Прощание Знак"/>
    <w:basedOn w:val="a2"/>
    <w:link w:val="aff1"/>
    <w:rsid w:val="003327FC"/>
    <w:rPr>
      <w:rFonts w:ascii="Times New Roman" w:eastAsia="SimSun" w:hAnsi="Times New Roman" w:cs="Times New Roman"/>
      <w:sz w:val="28"/>
      <w:szCs w:val="28"/>
      <w:lang w:val="en-US" w:eastAsia="zh-CN"/>
    </w:rPr>
  </w:style>
  <w:style w:type="paragraph" w:styleId="aff3">
    <w:name w:val="Signature"/>
    <w:basedOn w:val="a1"/>
    <w:link w:val="aff4"/>
    <w:qFormat/>
    <w:rsid w:val="003327FC"/>
    <w:pPr>
      <w:spacing w:after="0" w:line="360" w:lineRule="auto"/>
      <w:ind w:left="4320" w:firstLineChars="125" w:firstLine="402"/>
      <w:jc w:val="both"/>
    </w:pPr>
    <w:rPr>
      <w:rFonts w:ascii="Times New Roman" w:eastAsia="SimSun" w:hAnsi="Times New Roman" w:cs="Times New Roman"/>
      <w:sz w:val="28"/>
      <w:szCs w:val="28"/>
      <w:lang w:val="en-US" w:eastAsia="zh-CN"/>
    </w:rPr>
  </w:style>
  <w:style w:type="character" w:customStyle="1" w:styleId="aff4">
    <w:name w:val="Подпись Знак"/>
    <w:basedOn w:val="a2"/>
    <w:link w:val="aff3"/>
    <w:rsid w:val="003327FC"/>
    <w:rPr>
      <w:rFonts w:ascii="Times New Roman" w:eastAsia="SimSun" w:hAnsi="Times New Roman" w:cs="Times New Roman"/>
      <w:sz w:val="28"/>
      <w:szCs w:val="28"/>
      <w:lang w:val="en-US" w:eastAsia="zh-CN"/>
    </w:rPr>
  </w:style>
  <w:style w:type="paragraph" w:styleId="aff5">
    <w:name w:val="Body Text"/>
    <w:basedOn w:val="a1"/>
    <w:link w:val="aff6"/>
    <w:qFormat/>
    <w:rsid w:val="003327FC"/>
    <w:pPr>
      <w:spacing w:after="120" w:line="360" w:lineRule="auto"/>
      <w:ind w:firstLineChars="125" w:firstLine="402"/>
      <w:jc w:val="both"/>
    </w:pPr>
    <w:rPr>
      <w:rFonts w:ascii="Times New Roman" w:eastAsia="SimSun" w:hAnsi="Times New Roman" w:cs="Times New Roman"/>
      <w:sz w:val="28"/>
      <w:szCs w:val="28"/>
      <w:lang w:val="en-US" w:eastAsia="zh-CN"/>
    </w:rPr>
  </w:style>
  <w:style w:type="character" w:customStyle="1" w:styleId="aff6">
    <w:name w:val="Основной текст Знак"/>
    <w:basedOn w:val="a2"/>
    <w:link w:val="aff5"/>
    <w:rsid w:val="003327FC"/>
    <w:rPr>
      <w:rFonts w:ascii="Times New Roman" w:eastAsia="SimSun" w:hAnsi="Times New Roman" w:cs="Times New Roman"/>
      <w:sz w:val="28"/>
      <w:szCs w:val="28"/>
      <w:lang w:val="en-US" w:eastAsia="zh-CN"/>
    </w:rPr>
  </w:style>
  <w:style w:type="paragraph" w:styleId="aff7">
    <w:name w:val="Body Text Indent"/>
    <w:basedOn w:val="a1"/>
    <w:link w:val="aff8"/>
    <w:unhideWhenUsed/>
    <w:qFormat/>
    <w:rsid w:val="003327FC"/>
    <w:pPr>
      <w:spacing w:after="120" w:line="259" w:lineRule="auto"/>
      <w:ind w:left="283"/>
    </w:pPr>
    <w:rPr>
      <w:rFonts w:ascii="Times New Roman" w:eastAsia="Calibri" w:hAnsi="Times New Roman" w:cs="Times New Roman"/>
      <w:sz w:val="24"/>
    </w:rPr>
  </w:style>
  <w:style w:type="character" w:customStyle="1" w:styleId="aff8">
    <w:name w:val="Основной текст с отступом Знак"/>
    <w:basedOn w:val="a2"/>
    <w:link w:val="aff7"/>
    <w:rsid w:val="003327FC"/>
    <w:rPr>
      <w:rFonts w:ascii="Times New Roman" w:eastAsia="Calibri" w:hAnsi="Times New Roman" w:cs="Times New Roman"/>
      <w:sz w:val="24"/>
    </w:rPr>
  </w:style>
  <w:style w:type="paragraph" w:styleId="aff9">
    <w:name w:val="List Continue"/>
    <w:basedOn w:val="a1"/>
    <w:qFormat/>
    <w:rsid w:val="003327FC"/>
    <w:pPr>
      <w:spacing w:after="120" w:line="360" w:lineRule="auto"/>
      <w:ind w:left="360" w:firstLineChars="125" w:firstLine="402"/>
      <w:jc w:val="both"/>
    </w:pPr>
    <w:rPr>
      <w:rFonts w:ascii="Times New Roman" w:eastAsia="SimSun" w:hAnsi="Times New Roman" w:cs="Times New Roman"/>
      <w:sz w:val="28"/>
      <w:szCs w:val="28"/>
      <w:lang w:val="en-US" w:eastAsia="zh-CN"/>
    </w:rPr>
  </w:style>
  <w:style w:type="paragraph" w:styleId="27">
    <w:name w:val="List Continue 2"/>
    <w:basedOn w:val="a1"/>
    <w:qFormat/>
    <w:rsid w:val="003327FC"/>
    <w:pPr>
      <w:spacing w:after="120" w:line="360" w:lineRule="auto"/>
      <w:ind w:left="720" w:firstLineChars="125" w:firstLine="402"/>
      <w:jc w:val="both"/>
    </w:pPr>
    <w:rPr>
      <w:rFonts w:ascii="Times New Roman" w:eastAsia="SimSun" w:hAnsi="Times New Roman" w:cs="Times New Roman"/>
      <w:sz w:val="28"/>
      <w:szCs w:val="28"/>
      <w:lang w:val="en-US" w:eastAsia="zh-CN"/>
    </w:rPr>
  </w:style>
  <w:style w:type="paragraph" w:styleId="36">
    <w:name w:val="List Continue 3"/>
    <w:basedOn w:val="a1"/>
    <w:qFormat/>
    <w:rsid w:val="003327FC"/>
    <w:pPr>
      <w:spacing w:after="120" w:line="360" w:lineRule="auto"/>
      <w:ind w:left="1080" w:firstLineChars="125" w:firstLine="402"/>
      <w:jc w:val="both"/>
    </w:pPr>
    <w:rPr>
      <w:rFonts w:ascii="Times New Roman" w:eastAsia="SimSun" w:hAnsi="Times New Roman" w:cs="Times New Roman"/>
      <w:sz w:val="28"/>
      <w:szCs w:val="28"/>
      <w:lang w:val="en-US" w:eastAsia="zh-CN"/>
    </w:rPr>
  </w:style>
  <w:style w:type="paragraph" w:styleId="46">
    <w:name w:val="List Continue 4"/>
    <w:basedOn w:val="a1"/>
    <w:qFormat/>
    <w:rsid w:val="003327FC"/>
    <w:pPr>
      <w:spacing w:after="120" w:line="360" w:lineRule="auto"/>
      <w:ind w:left="1440" w:firstLineChars="125" w:firstLine="402"/>
      <w:jc w:val="both"/>
    </w:pPr>
    <w:rPr>
      <w:rFonts w:ascii="Times New Roman" w:eastAsia="SimSun" w:hAnsi="Times New Roman" w:cs="Times New Roman"/>
      <w:sz w:val="28"/>
      <w:szCs w:val="28"/>
      <w:lang w:val="en-US" w:eastAsia="zh-CN"/>
    </w:rPr>
  </w:style>
  <w:style w:type="paragraph" w:styleId="56">
    <w:name w:val="List Continue 5"/>
    <w:basedOn w:val="a1"/>
    <w:qFormat/>
    <w:rsid w:val="003327FC"/>
    <w:pPr>
      <w:spacing w:after="120" w:line="360" w:lineRule="auto"/>
      <w:ind w:left="1800" w:firstLineChars="125" w:firstLine="402"/>
      <w:jc w:val="both"/>
    </w:pPr>
    <w:rPr>
      <w:rFonts w:ascii="Times New Roman" w:eastAsia="SimSun" w:hAnsi="Times New Roman" w:cs="Times New Roman"/>
      <w:sz w:val="28"/>
      <w:szCs w:val="28"/>
      <w:lang w:val="en-US" w:eastAsia="zh-CN"/>
    </w:rPr>
  </w:style>
  <w:style w:type="paragraph" w:styleId="affa">
    <w:name w:val="Message Header"/>
    <w:basedOn w:val="a1"/>
    <w:link w:val="affb"/>
    <w:qFormat/>
    <w:rsid w:val="003327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360" w:lineRule="auto"/>
      <w:ind w:left="1080" w:firstLineChars="125" w:hanging="1080"/>
      <w:jc w:val="both"/>
    </w:pPr>
    <w:rPr>
      <w:rFonts w:ascii="Arial" w:eastAsia="SimSun" w:hAnsi="Arial" w:cs="Arial"/>
      <w:sz w:val="24"/>
      <w:szCs w:val="24"/>
      <w:lang w:val="en-US" w:eastAsia="zh-CN"/>
    </w:rPr>
  </w:style>
  <w:style w:type="character" w:customStyle="1" w:styleId="affb">
    <w:name w:val="Шапка Знак"/>
    <w:basedOn w:val="a2"/>
    <w:link w:val="affa"/>
    <w:rsid w:val="003327FC"/>
    <w:rPr>
      <w:rFonts w:ascii="Arial" w:eastAsia="SimSun" w:hAnsi="Arial" w:cs="Arial"/>
      <w:sz w:val="24"/>
      <w:szCs w:val="24"/>
      <w:shd w:val="pct20" w:color="auto" w:fill="auto"/>
      <w:lang w:val="en-US" w:eastAsia="zh-CN"/>
    </w:rPr>
  </w:style>
  <w:style w:type="paragraph" w:styleId="affc">
    <w:name w:val="Subtitle"/>
    <w:basedOn w:val="a1"/>
    <w:next w:val="a1"/>
    <w:link w:val="affd"/>
    <w:qFormat/>
    <w:rsid w:val="003327FC"/>
    <w:pPr>
      <w:keepNext/>
      <w:keepLines/>
      <w:spacing w:before="360" w:line="259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fd">
    <w:name w:val="Подзаголовок Знак"/>
    <w:basedOn w:val="a2"/>
    <w:link w:val="affc"/>
    <w:rsid w:val="003327FC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e">
    <w:name w:val="Salutation"/>
    <w:basedOn w:val="a1"/>
    <w:next w:val="a1"/>
    <w:link w:val="afff"/>
    <w:qFormat/>
    <w:rsid w:val="003327FC"/>
    <w:pPr>
      <w:spacing w:after="0" w:line="360" w:lineRule="auto"/>
      <w:ind w:firstLineChars="125" w:firstLine="402"/>
      <w:jc w:val="both"/>
    </w:pPr>
    <w:rPr>
      <w:rFonts w:ascii="Times New Roman" w:eastAsia="SimSun" w:hAnsi="Times New Roman" w:cs="Times New Roman"/>
      <w:sz w:val="28"/>
      <w:szCs w:val="28"/>
      <w:lang w:val="en-US" w:eastAsia="zh-CN"/>
    </w:rPr>
  </w:style>
  <w:style w:type="character" w:customStyle="1" w:styleId="afff">
    <w:name w:val="Приветствие Знак"/>
    <w:basedOn w:val="a2"/>
    <w:link w:val="affe"/>
    <w:rsid w:val="003327FC"/>
    <w:rPr>
      <w:rFonts w:ascii="Times New Roman" w:eastAsia="SimSun" w:hAnsi="Times New Roman" w:cs="Times New Roman"/>
      <w:sz w:val="28"/>
      <w:szCs w:val="28"/>
      <w:lang w:val="en-US" w:eastAsia="zh-CN"/>
    </w:rPr>
  </w:style>
  <w:style w:type="paragraph" w:styleId="afff0">
    <w:name w:val="Date"/>
    <w:basedOn w:val="a1"/>
    <w:next w:val="a1"/>
    <w:link w:val="afff1"/>
    <w:qFormat/>
    <w:rsid w:val="003327FC"/>
    <w:pPr>
      <w:spacing w:after="0" w:line="360" w:lineRule="auto"/>
      <w:ind w:firstLineChars="125" w:firstLine="402"/>
      <w:jc w:val="both"/>
    </w:pPr>
    <w:rPr>
      <w:rFonts w:ascii="Times New Roman" w:eastAsia="SimSun" w:hAnsi="Times New Roman" w:cs="Times New Roman"/>
      <w:sz w:val="28"/>
      <w:szCs w:val="28"/>
      <w:lang w:val="en-US" w:eastAsia="zh-CN"/>
    </w:rPr>
  </w:style>
  <w:style w:type="character" w:customStyle="1" w:styleId="afff1">
    <w:name w:val="Дата Знак"/>
    <w:basedOn w:val="a2"/>
    <w:link w:val="afff0"/>
    <w:rsid w:val="003327FC"/>
    <w:rPr>
      <w:rFonts w:ascii="Times New Roman" w:eastAsia="SimSun" w:hAnsi="Times New Roman" w:cs="Times New Roman"/>
      <w:sz w:val="28"/>
      <w:szCs w:val="28"/>
      <w:lang w:val="en-US" w:eastAsia="zh-CN"/>
    </w:rPr>
  </w:style>
  <w:style w:type="paragraph" w:styleId="afff2">
    <w:name w:val="Body Text First Indent"/>
    <w:basedOn w:val="aff5"/>
    <w:link w:val="afff3"/>
    <w:qFormat/>
    <w:rsid w:val="003327FC"/>
    <w:pPr>
      <w:ind w:firstLine="210"/>
    </w:pPr>
  </w:style>
  <w:style w:type="character" w:customStyle="1" w:styleId="afff3">
    <w:name w:val="Красная строка Знак"/>
    <w:basedOn w:val="aff6"/>
    <w:link w:val="afff2"/>
    <w:rsid w:val="003327FC"/>
    <w:rPr>
      <w:rFonts w:ascii="Times New Roman" w:eastAsia="SimSun" w:hAnsi="Times New Roman" w:cs="Times New Roman"/>
      <w:sz w:val="28"/>
      <w:szCs w:val="28"/>
      <w:lang w:val="en-US" w:eastAsia="zh-CN"/>
    </w:rPr>
  </w:style>
  <w:style w:type="paragraph" w:styleId="28">
    <w:name w:val="Body Text First Indent 2"/>
    <w:basedOn w:val="aff7"/>
    <w:link w:val="29"/>
    <w:qFormat/>
    <w:rsid w:val="003327FC"/>
    <w:pPr>
      <w:spacing w:line="360" w:lineRule="auto"/>
      <w:ind w:left="360" w:firstLineChars="125" w:firstLine="210"/>
      <w:jc w:val="both"/>
    </w:pPr>
    <w:rPr>
      <w:rFonts w:eastAsia="SimSun"/>
      <w:sz w:val="28"/>
      <w:szCs w:val="28"/>
      <w:lang w:val="en-US" w:eastAsia="zh-CN"/>
    </w:rPr>
  </w:style>
  <w:style w:type="character" w:customStyle="1" w:styleId="29">
    <w:name w:val="Красная строка 2 Знак"/>
    <w:basedOn w:val="aff8"/>
    <w:link w:val="28"/>
    <w:rsid w:val="003327FC"/>
    <w:rPr>
      <w:rFonts w:ascii="Times New Roman" w:eastAsia="SimSun" w:hAnsi="Times New Roman" w:cs="Times New Roman"/>
      <w:sz w:val="28"/>
      <w:szCs w:val="28"/>
      <w:lang w:val="en-US" w:eastAsia="zh-CN"/>
    </w:rPr>
  </w:style>
  <w:style w:type="paragraph" w:styleId="afff4">
    <w:name w:val="Note Heading"/>
    <w:basedOn w:val="a1"/>
    <w:next w:val="a1"/>
    <w:link w:val="afff5"/>
    <w:qFormat/>
    <w:rsid w:val="003327FC"/>
    <w:pPr>
      <w:spacing w:after="0" w:line="360" w:lineRule="auto"/>
      <w:ind w:firstLineChars="125" w:firstLine="402"/>
      <w:jc w:val="both"/>
    </w:pPr>
    <w:rPr>
      <w:rFonts w:ascii="Times New Roman" w:eastAsia="SimSun" w:hAnsi="Times New Roman" w:cs="Times New Roman"/>
      <w:sz w:val="28"/>
      <w:szCs w:val="28"/>
      <w:lang w:val="en-US" w:eastAsia="zh-CN"/>
    </w:rPr>
  </w:style>
  <w:style w:type="character" w:customStyle="1" w:styleId="afff5">
    <w:name w:val="Заголовок записки Знак"/>
    <w:basedOn w:val="a2"/>
    <w:link w:val="afff4"/>
    <w:rsid w:val="003327FC"/>
    <w:rPr>
      <w:rFonts w:ascii="Times New Roman" w:eastAsia="SimSun" w:hAnsi="Times New Roman" w:cs="Times New Roman"/>
      <w:sz w:val="28"/>
      <w:szCs w:val="28"/>
      <w:lang w:val="en-US" w:eastAsia="zh-CN"/>
    </w:rPr>
  </w:style>
  <w:style w:type="paragraph" w:styleId="2a">
    <w:name w:val="Body Text 2"/>
    <w:basedOn w:val="a1"/>
    <w:link w:val="2b"/>
    <w:qFormat/>
    <w:rsid w:val="003327FC"/>
    <w:pPr>
      <w:spacing w:after="120" w:line="480" w:lineRule="auto"/>
      <w:ind w:firstLineChars="125" w:firstLine="402"/>
      <w:jc w:val="both"/>
    </w:pPr>
    <w:rPr>
      <w:rFonts w:ascii="Times New Roman" w:eastAsia="SimSun" w:hAnsi="Times New Roman" w:cs="Times New Roman"/>
      <w:sz w:val="28"/>
      <w:szCs w:val="28"/>
      <w:lang w:val="en-US" w:eastAsia="zh-CN"/>
    </w:rPr>
  </w:style>
  <w:style w:type="character" w:customStyle="1" w:styleId="2b">
    <w:name w:val="Основной текст 2 Знак"/>
    <w:basedOn w:val="a2"/>
    <w:link w:val="2a"/>
    <w:rsid w:val="003327FC"/>
    <w:rPr>
      <w:rFonts w:ascii="Times New Roman" w:eastAsia="SimSun" w:hAnsi="Times New Roman" w:cs="Times New Roman"/>
      <w:sz w:val="28"/>
      <w:szCs w:val="28"/>
      <w:lang w:val="en-US" w:eastAsia="zh-CN"/>
    </w:rPr>
  </w:style>
  <w:style w:type="paragraph" w:styleId="37">
    <w:name w:val="Body Text 3"/>
    <w:basedOn w:val="a1"/>
    <w:link w:val="38"/>
    <w:qFormat/>
    <w:rsid w:val="003327FC"/>
    <w:pPr>
      <w:spacing w:after="120" w:line="360" w:lineRule="auto"/>
      <w:ind w:firstLineChars="125" w:firstLine="402"/>
      <w:jc w:val="both"/>
    </w:pPr>
    <w:rPr>
      <w:rFonts w:ascii="Times New Roman" w:eastAsia="SimSun" w:hAnsi="Times New Roman" w:cs="Times New Roman"/>
      <w:sz w:val="16"/>
      <w:szCs w:val="16"/>
      <w:lang w:val="en-US" w:eastAsia="zh-CN"/>
    </w:rPr>
  </w:style>
  <w:style w:type="character" w:customStyle="1" w:styleId="38">
    <w:name w:val="Основной текст 3 Знак"/>
    <w:basedOn w:val="a2"/>
    <w:link w:val="37"/>
    <w:rsid w:val="003327FC"/>
    <w:rPr>
      <w:rFonts w:ascii="Times New Roman" w:eastAsia="SimSun" w:hAnsi="Times New Roman" w:cs="Times New Roman"/>
      <w:sz w:val="16"/>
      <w:szCs w:val="16"/>
      <w:lang w:val="en-US" w:eastAsia="zh-CN"/>
    </w:rPr>
  </w:style>
  <w:style w:type="paragraph" w:styleId="2c">
    <w:name w:val="Body Text Indent 2"/>
    <w:basedOn w:val="a1"/>
    <w:link w:val="2d"/>
    <w:qFormat/>
    <w:rsid w:val="003327FC"/>
    <w:pPr>
      <w:spacing w:after="120" w:line="480" w:lineRule="auto"/>
      <w:ind w:left="360" w:firstLineChars="125" w:firstLine="402"/>
      <w:jc w:val="both"/>
    </w:pPr>
    <w:rPr>
      <w:rFonts w:ascii="Times New Roman" w:eastAsia="SimSun" w:hAnsi="Times New Roman" w:cs="Times New Roman"/>
      <w:sz w:val="28"/>
      <w:szCs w:val="28"/>
      <w:lang w:val="en-US" w:eastAsia="zh-CN"/>
    </w:rPr>
  </w:style>
  <w:style w:type="character" w:customStyle="1" w:styleId="2d">
    <w:name w:val="Основной текст с отступом 2 Знак"/>
    <w:basedOn w:val="a2"/>
    <w:link w:val="2c"/>
    <w:rsid w:val="003327FC"/>
    <w:rPr>
      <w:rFonts w:ascii="Times New Roman" w:eastAsia="SimSun" w:hAnsi="Times New Roman" w:cs="Times New Roman"/>
      <w:sz w:val="28"/>
      <w:szCs w:val="28"/>
      <w:lang w:val="en-US" w:eastAsia="zh-CN"/>
    </w:rPr>
  </w:style>
  <w:style w:type="paragraph" w:styleId="39">
    <w:name w:val="Body Text Indent 3"/>
    <w:basedOn w:val="a1"/>
    <w:link w:val="3a"/>
    <w:qFormat/>
    <w:rsid w:val="003327FC"/>
    <w:pPr>
      <w:spacing w:after="120" w:line="360" w:lineRule="auto"/>
      <w:ind w:left="360" w:firstLineChars="125" w:firstLine="402"/>
      <w:jc w:val="both"/>
    </w:pPr>
    <w:rPr>
      <w:rFonts w:ascii="Times New Roman" w:eastAsia="SimSun" w:hAnsi="Times New Roman" w:cs="Times New Roman"/>
      <w:sz w:val="16"/>
      <w:szCs w:val="16"/>
      <w:lang w:val="en-US" w:eastAsia="zh-CN"/>
    </w:rPr>
  </w:style>
  <w:style w:type="character" w:customStyle="1" w:styleId="3a">
    <w:name w:val="Основной текст с отступом 3 Знак"/>
    <w:basedOn w:val="a2"/>
    <w:link w:val="39"/>
    <w:rsid w:val="003327FC"/>
    <w:rPr>
      <w:rFonts w:ascii="Times New Roman" w:eastAsia="SimSun" w:hAnsi="Times New Roman" w:cs="Times New Roman"/>
      <w:sz w:val="16"/>
      <w:szCs w:val="16"/>
      <w:lang w:val="en-US" w:eastAsia="zh-CN"/>
    </w:rPr>
  </w:style>
  <w:style w:type="paragraph" w:styleId="afff6">
    <w:name w:val="Block Text"/>
    <w:basedOn w:val="a1"/>
    <w:qFormat/>
    <w:rsid w:val="003327FC"/>
    <w:pPr>
      <w:spacing w:after="120" w:line="360" w:lineRule="auto"/>
      <w:ind w:left="1440" w:right="1440" w:firstLineChars="125" w:firstLine="402"/>
      <w:jc w:val="both"/>
    </w:pPr>
    <w:rPr>
      <w:rFonts w:ascii="Times New Roman" w:eastAsia="SimSun" w:hAnsi="Times New Roman" w:cs="Times New Roman"/>
      <w:sz w:val="28"/>
      <w:szCs w:val="28"/>
      <w:lang w:val="en-US" w:eastAsia="zh-CN"/>
    </w:rPr>
  </w:style>
  <w:style w:type="character" w:styleId="afff7">
    <w:name w:val="Hyperlink"/>
    <w:uiPriority w:val="99"/>
    <w:unhideWhenUsed/>
    <w:qFormat/>
    <w:rsid w:val="003327FC"/>
    <w:rPr>
      <w:color w:val="0563C1"/>
      <w:u w:val="single"/>
    </w:rPr>
  </w:style>
  <w:style w:type="character" w:styleId="afff8">
    <w:name w:val="FollowedHyperlink"/>
    <w:uiPriority w:val="99"/>
    <w:unhideWhenUsed/>
    <w:qFormat/>
    <w:rsid w:val="003327FC"/>
    <w:rPr>
      <w:color w:val="800080"/>
      <w:u w:val="single"/>
    </w:rPr>
  </w:style>
  <w:style w:type="character" w:styleId="afff9">
    <w:name w:val="Strong"/>
    <w:uiPriority w:val="22"/>
    <w:qFormat/>
    <w:rsid w:val="003327FC"/>
    <w:rPr>
      <w:b/>
      <w:bCs/>
    </w:rPr>
  </w:style>
  <w:style w:type="character" w:styleId="afffa">
    <w:name w:val="Emphasis"/>
    <w:uiPriority w:val="20"/>
    <w:qFormat/>
    <w:rsid w:val="003327FC"/>
    <w:rPr>
      <w:i/>
      <w:iCs/>
    </w:rPr>
  </w:style>
  <w:style w:type="paragraph" w:styleId="afffb">
    <w:name w:val="Document Map"/>
    <w:basedOn w:val="a1"/>
    <w:link w:val="afffc"/>
    <w:qFormat/>
    <w:rsid w:val="003327FC"/>
    <w:pPr>
      <w:spacing w:after="0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afffc">
    <w:name w:val="Схема документа Знак"/>
    <w:basedOn w:val="a2"/>
    <w:link w:val="afffb"/>
    <w:rsid w:val="003327FC"/>
    <w:rPr>
      <w:rFonts w:ascii="Tahoma" w:eastAsia="SimSun" w:hAnsi="Tahoma" w:cs="Tahoma"/>
      <w:sz w:val="16"/>
      <w:szCs w:val="16"/>
      <w:lang w:eastAsia="zh-CN"/>
    </w:rPr>
  </w:style>
  <w:style w:type="paragraph" w:styleId="afffd">
    <w:name w:val="Plain Text"/>
    <w:basedOn w:val="a1"/>
    <w:link w:val="afffe"/>
    <w:qFormat/>
    <w:rsid w:val="003327FC"/>
    <w:pPr>
      <w:spacing w:after="0" w:line="360" w:lineRule="auto"/>
      <w:ind w:firstLineChars="125" w:firstLine="402"/>
      <w:jc w:val="both"/>
    </w:pPr>
    <w:rPr>
      <w:rFonts w:ascii="Courier New" w:eastAsia="SimSun" w:hAnsi="Courier New" w:cs="Courier New"/>
      <w:sz w:val="20"/>
      <w:szCs w:val="28"/>
      <w:lang w:val="en-US" w:eastAsia="zh-CN"/>
    </w:rPr>
  </w:style>
  <w:style w:type="character" w:customStyle="1" w:styleId="afffe">
    <w:name w:val="Текст Знак"/>
    <w:basedOn w:val="a2"/>
    <w:link w:val="afffd"/>
    <w:rsid w:val="003327FC"/>
    <w:rPr>
      <w:rFonts w:ascii="Courier New" w:eastAsia="SimSun" w:hAnsi="Courier New" w:cs="Courier New"/>
      <w:sz w:val="20"/>
      <w:szCs w:val="28"/>
      <w:lang w:val="en-US" w:eastAsia="zh-CN"/>
    </w:rPr>
  </w:style>
  <w:style w:type="paragraph" w:styleId="affff">
    <w:name w:val="E-mail Signature"/>
    <w:basedOn w:val="a1"/>
    <w:link w:val="affff0"/>
    <w:qFormat/>
    <w:rsid w:val="003327FC"/>
    <w:pPr>
      <w:spacing w:after="0" w:line="360" w:lineRule="auto"/>
      <w:ind w:firstLineChars="125" w:firstLine="402"/>
      <w:jc w:val="both"/>
    </w:pPr>
    <w:rPr>
      <w:rFonts w:ascii="Times New Roman" w:eastAsia="SimSun" w:hAnsi="Times New Roman" w:cs="Times New Roman"/>
      <w:sz w:val="28"/>
      <w:szCs w:val="28"/>
      <w:lang w:val="en-US" w:eastAsia="zh-CN"/>
    </w:rPr>
  </w:style>
  <w:style w:type="character" w:customStyle="1" w:styleId="affff0">
    <w:name w:val="Электронная подпись Знак"/>
    <w:basedOn w:val="a2"/>
    <w:link w:val="affff"/>
    <w:rsid w:val="003327FC"/>
    <w:rPr>
      <w:rFonts w:ascii="Times New Roman" w:eastAsia="SimSun" w:hAnsi="Times New Roman" w:cs="Times New Roman"/>
      <w:sz w:val="28"/>
      <w:szCs w:val="28"/>
      <w:lang w:val="en-US" w:eastAsia="zh-CN"/>
    </w:rPr>
  </w:style>
  <w:style w:type="paragraph" w:styleId="affff1">
    <w:name w:val="Normal (Web)"/>
    <w:basedOn w:val="a1"/>
    <w:uiPriority w:val="99"/>
    <w:unhideWhenUsed/>
    <w:qFormat/>
    <w:rsid w:val="003327FC"/>
    <w:pPr>
      <w:spacing w:after="4" w:line="266" w:lineRule="auto"/>
      <w:ind w:firstLine="701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TML">
    <w:name w:val="HTML Acronym"/>
    <w:qFormat/>
    <w:rsid w:val="003327FC"/>
  </w:style>
  <w:style w:type="paragraph" w:styleId="HTML0">
    <w:name w:val="HTML Address"/>
    <w:basedOn w:val="a1"/>
    <w:link w:val="HTML1"/>
    <w:qFormat/>
    <w:rsid w:val="003327FC"/>
    <w:pPr>
      <w:spacing w:after="0" w:line="360" w:lineRule="auto"/>
      <w:ind w:firstLineChars="125" w:firstLine="402"/>
      <w:jc w:val="both"/>
    </w:pPr>
    <w:rPr>
      <w:rFonts w:ascii="Times New Roman" w:eastAsia="SimSun" w:hAnsi="Times New Roman" w:cs="Times New Roman"/>
      <w:i/>
      <w:iCs/>
      <w:sz w:val="28"/>
      <w:szCs w:val="28"/>
      <w:lang w:val="en-US" w:eastAsia="zh-CN"/>
    </w:rPr>
  </w:style>
  <w:style w:type="character" w:customStyle="1" w:styleId="HTML1">
    <w:name w:val="Адрес HTML Знак"/>
    <w:basedOn w:val="a2"/>
    <w:link w:val="HTML0"/>
    <w:rsid w:val="003327FC"/>
    <w:rPr>
      <w:rFonts w:ascii="Times New Roman" w:eastAsia="SimSun" w:hAnsi="Times New Roman" w:cs="Times New Roman"/>
      <w:i/>
      <w:iCs/>
      <w:sz w:val="28"/>
      <w:szCs w:val="28"/>
      <w:lang w:val="en-US" w:eastAsia="zh-CN"/>
    </w:rPr>
  </w:style>
  <w:style w:type="character" w:styleId="HTML2">
    <w:name w:val="HTML Cite"/>
    <w:qFormat/>
    <w:rsid w:val="003327FC"/>
    <w:rPr>
      <w:i/>
      <w:iCs/>
    </w:rPr>
  </w:style>
  <w:style w:type="character" w:styleId="HTML3">
    <w:name w:val="HTML Code"/>
    <w:qFormat/>
    <w:rsid w:val="003327FC"/>
    <w:rPr>
      <w:rFonts w:ascii="Courier New" w:hAnsi="Courier New" w:cs="Courier New"/>
      <w:sz w:val="20"/>
      <w:szCs w:val="20"/>
    </w:rPr>
  </w:style>
  <w:style w:type="character" w:styleId="HTML4">
    <w:name w:val="HTML Definition"/>
    <w:qFormat/>
    <w:rsid w:val="003327FC"/>
    <w:rPr>
      <w:i/>
      <w:iCs/>
    </w:rPr>
  </w:style>
  <w:style w:type="character" w:styleId="HTML5">
    <w:name w:val="HTML Keyboard"/>
    <w:qFormat/>
    <w:rsid w:val="003327FC"/>
    <w:rPr>
      <w:rFonts w:ascii="Courier New" w:hAnsi="Courier New" w:cs="Courier New"/>
      <w:sz w:val="20"/>
      <w:szCs w:val="20"/>
    </w:rPr>
  </w:style>
  <w:style w:type="paragraph" w:styleId="HTML6">
    <w:name w:val="HTML Preformatted"/>
    <w:basedOn w:val="a1"/>
    <w:link w:val="HTML7"/>
    <w:qFormat/>
    <w:rsid w:val="003327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7">
    <w:name w:val="Стандартный HTML Знак"/>
    <w:basedOn w:val="a2"/>
    <w:link w:val="HTML6"/>
    <w:rsid w:val="003327F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8">
    <w:name w:val="HTML Sample"/>
    <w:qFormat/>
    <w:rsid w:val="003327FC"/>
    <w:rPr>
      <w:rFonts w:ascii="Courier New" w:hAnsi="Courier New" w:cs="Courier New"/>
    </w:rPr>
  </w:style>
  <w:style w:type="character" w:styleId="HTML9">
    <w:name w:val="HTML Typewriter"/>
    <w:qFormat/>
    <w:rsid w:val="003327FC"/>
    <w:rPr>
      <w:rFonts w:ascii="Courier New" w:hAnsi="Courier New" w:cs="Courier New"/>
      <w:sz w:val="20"/>
      <w:szCs w:val="20"/>
    </w:rPr>
  </w:style>
  <w:style w:type="character" w:styleId="HTMLa">
    <w:name w:val="HTML Variable"/>
    <w:qFormat/>
    <w:rsid w:val="003327FC"/>
    <w:rPr>
      <w:i/>
      <w:iCs/>
    </w:rPr>
  </w:style>
  <w:style w:type="paragraph" w:styleId="affff2">
    <w:name w:val="annotation subject"/>
    <w:basedOn w:val="a9"/>
    <w:next w:val="a9"/>
    <w:link w:val="affff3"/>
    <w:uiPriority w:val="99"/>
    <w:unhideWhenUsed/>
    <w:qFormat/>
    <w:rsid w:val="003327FC"/>
    <w:rPr>
      <w:b/>
      <w:bCs/>
    </w:rPr>
  </w:style>
  <w:style w:type="character" w:customStyle="1" w:styleId="affff3">
    <w:name w:val="Тема примечания Знак"/>
    <w:basedOn w:val="aa"/>
    <w:link w:val="affff2"/>
    <w:uiPriority w:val="99"/>
    <w:rsid w:val="003327FC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ff4">
    <w:name w:val="Balloon Text"/>
    <w:basedOn w:val="a1"/>
    <w:link w:val="affff5"/>
    <w:uiPriority w:val="99"/>
    <w:unhideWhenUsed/>
    <w:qFormat/>
    <w:rsid w:val="003327FC"/>
    <w:pPr>
      <w:spacing w:after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f5">
    <w:name w:val="Текст выноски Знак"/>
    <w:basedOn w:val="a2"/>
    <w:link w:val="affff4"/>
    <w:uiPriority w:val="99"/>
    <w:rsid w:val="003327FC"/>
    <w:rPr>
      <w:rFonts w:ascii="Tahoma" w:eastAsia="Times New Roman" w:hAnsi="Tahoma" w:cs="Tahoma"/>
      <w:sz w:val="16"/>
      <w:szCs w:val="16"/>
      <w:lang w:eastAsia="ru-RU"/>
    </w:rPr>
  </w:style>
  <w:style w:type="paragraph" w:styleId="affff6">
    <w:name w:val="No Spacing"/>
    <w:uiPriority w:val="1"/>
    <w:qFormat/>
    <w:rsid w:val="003327FC"/>
    <w:pPr>
      <w:spacing w:after="0"/>
    </w:pPr>
    <w:rPr>
      <w:rFonts w:ascii="Calibri" w:eastAsia="SimSun" w:hAnsi="Calibri" w:cs="Times New Roman"/>
      <w:lang w:eastAsia="ru-RU"/>
    </w:rPr>
  </w:style>
  <w:style w:type="paragraph" w:styleId="affff7">
    <w:name w:val="List Paragraph"/>
    <w:basedOn w:val="a1"/>
    <w:uiPriority w:val="34"/>
    <w:qFormat/>
    <w:rsid w:val="003327FC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de-DE"/>
    </w:rPr>
  </w:style>
  <w:style w:type="character" w:styleId="affff8">
    <w:name w:val="Subtle Emphasis"/>
    <w:uiPriority w:val="19"/>
    <w:qFormat/>
    <w:rsid w:val="003327FC"/>
    <w:rPr>
      <w:i/>
      <w:iCs/>
      <w:color w:val="808080"/>
    </w:rPr>
  </w:style>
  <w:style w:type="paragraph" w:styleId="affff9">
    <w:name w:val="TOC Heading"/>
    <w:basedOn w:val="1"/>
    <w:next w:val="a1"/>
    <w:uiPriority w:val="39"/>
    <w:unhideWhenUsed/>
    <w:qFormat/>
    <w:rsid w:val="003327FC"/>
    <w:pPr>
      <w:spacing w:before="240" w:line="259" w:lineRule="auto"/>
      <w:outlineLvl w:val="9"/>
    </w:pPr>
    <w:rPr>
      <w:rFonts w:ascii="Century Gothic" w:eastAsia="DengXian Light" w:hAnsi="Century Gothic" w:cs="Times New Roman"/>
      <w:bCs w:val="0"/>
      <w:color w:val="000000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123123</dc:creator>
  <cp:keywords/>
  <dc:description/>
  <cp:lastModifiedBy>123123</cp:lastModifiedBy>
  <cp:revision>6</cp:revision>
  <dcterms:created xsi:type="dcterms:W3CDTF">2024-10-01T10:17:00Z</dcterms:created>
  <dcterms:modified xsi:type="dcterms:W3CDTF">2025-03-04T07:23:00Z</dcterms:modified>
</cp:coreProperties>
</file>